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308C5" w14:textId="77777777" w:rsidR="00AB1865" w:rsidRPr="009505F3" w:rsidRDefault="00AB1865" w:rsidP="009505F3">
      <w:pPr>
        <w:suppressAutoHyphens/>
        <w:spacing w:line="360" w:lineRule="auto"/>
        <w:contextualSpacing/>
        <w:jc w:val="right"/>
        <w:outlineLvl w:val="0"/>
        <w:rPr>
          <w:rFonts w:asciiTheme="minorHAnsi" w:hAnsiTheme="minorHAnsi" w:cstheme="minorHAnsi"/>
          <w:b/>
          <w:bCs/>
          <w:lang w:eastAsia="ar-SA"/>
        </w:rPr>
      </w:pPr>
    </w:p>
    <w:p w14:paraId="705426A9" w14:textId="77777777" w:rsidR="00415282" w:rsidRPr="007800C7" w:rsidRDefault="00B95F27" w:rsidP="009505F3">
      <w:pPr>
        <w:suppressAutoHyphens/>
        <w:spacing w:line="360" w:lineRule="auto"/>
        <w:contextualSpacing/>
        <w:outlineLvl w:val="0"/>
        <w:rPr>
          <w:rFonts w:asciiTheme="minorHAnsi" w:hAnsiTheme="minorHAnsi" w:cstheme="minorHAnsi"/>
          <w:b/>
          <w:bCs/>
          <w:lang w:eastAsia="ar-SA"/>
        </w:rPr>
      </w:pPr>
      <w:r w:rsidRPr="007800C7">
        <w:rPr>
          <w:rFonts w:asciiTheme="minorHAnsi" w:hAnsiTheme="minorHAnsi" w:cstheme="minorHAnsi"/>
          <w:b/>
          <w:bCs/>
          <w:lang w:eastAsia="ar-SA"/>
        </w:rPr>
        <w:t>UMOWA (</w:t>
      </w:r>
      <w:r w:rsidR="00680C4C" w:rsidRPr="007800C7">
        <w:rPr>
          <w:rFonts w:asciiTheme="minorHAnsi" w:hAnsiTheme="minorHAnsi" w:cstheme="minorHAnsi"/>
          <w:b/>
          <w:bCs/>
          <w:lang w:eastAsia="ar-SA"/>
        </w:rPr>
        <w:t>P</w:t>
      </w:r>
      <w:r w:rsidR="00AE6DBA" w:rsidRPr="007800C7">
        <w:rPr>
          <w:rFonts w:asciiTheme="minorHAnsi" w:hAnsiTheme="minorHAnsi" w:cstheme="minorHAnsi"/>
          <w:b/>
          <w:bCs/>
          <w:lang w:eastAsia="ar-SA"/>
        </w:rPr>
        <w:t>rojektowane postanowienia umowy</w:t>
      </w:r>
      <w:r w:rsidRPr="007800C7">
        <w:rPr>
          <w:rFonts w:asciiTheme="minorHAnsi" w:hAnsiTheme="minorHAnsi" w:cstheme="minorHAnsi"/>
          <w:b/>
          <w:bCs/>
          <w:lang w:eastAsia="ar-SA"/>
        </w:rPr>
        <w:t>)</w:t>
      </w:r>
    </w:p>
    <w:p w14:paraId="675C0AF7" w14:textId="77777777" w:rsidR="00415282" w:rsidRPr="007800C7" w:rsidRDefault="00AE6DBA" w:rsidP="009505F3">
      <w:pPr>
        <w:suppressAutoHyphens/>
        <w:spacing w:line="360" w:lineRule="auto"/>
        <w:contextualSpacing/>
        <w:outlineLvl w:val="0"/>
        <w:rPr>
          <w:rFonts w:asciiTheme="minorHAnsi" w:hAnsiTheme="minorHAnsi" w:cstheme="minorHAnsi"/>
          <w:b/>
          <w:bCs/>
          <w:lang w:eastAsia="ar-SA"/>
        </w:rPr>
      </w:pPr>
      <w:r w:rsidRPr="007800C7">
        <w:rPr>
          <w:rFonts w:asciiTheme="minorHAnsi" w:hAnsiTheme="minorHAnsi" w:cstheme="minorHAnsi"/>
          <w:b/>
          <w:bCs/>
          <w:lang w:eastAsia="ar-SA"/>
        </w:rPr>
        <w:t>Nr</w:t>
      </w:r>
      <w:r w:rsidR="00415282" w:rsidRPr="007800C7">
        <w:rPr>
          <w:rFonts w:asciiTheme="minorHAnsi" w:hAnsiTheme="minorHAnsi" w:cstheme="minorHAnsi"/>
          <w:b/>
          <w:bCs/>
          <w:lang w:eastAsia="ar-SA"/>
        </w:rPr>
        <w:t xml:space="preserve"> …………</w:t>
      </w:r>
      <w:r w:rsidRPr="007800C7">
        <w:rPr>
          <w:rFonts w:asciiTheme="minorHAnsi" w:hAnsiTheme="minorHAnsi" w:cstheme="minorHAnsi"/>
          <w:b/>
          <w:bCs/>
          <w:lang w:eastAsia="ar-SA"/>
        </w:rPr>
        <w:t>/202</w:t>
      </w:r>
      <w:r w:rsidR="006508A9">
        <w:rPr>
          <w:rFonts w:asciiTheme="minorHAnsi" w:hAnsiTheme="minorHAnsi" w:cstheme="minorHAnsi"/>
          <w:b/>
          <w:bCs/>
          <w:lang w:eastAsia="ar-SA"/>
        </w:rPr>
        <w:t>4</w:t>
      </w:r>
    </w:p>
    <w:p w14:paraId="511DA362" w14:textId="77777777" w:rsidR="00415282" w:rsidRPr="007800C7" w:rsidRDefault="00B95F27" w:rsidP="009505F3">
      <w:pPr>
        <w:suppressAutoHyphens/>
        <w:spacing w:line="360" w:lineRule="auto"/>
        <w:contextualSpacing/>
        <w:outlineLvl w:val="0"/>
        <w:rPr>
          <w:rFonts w:asciiTheme="minorHAnsi" w:hAnsiTheme="minorHAnsi" w:cstheme="minorHAnsi"/>
          <w:b/>
          <w:bCs/>
          <w:lang w:eastAsia="ar-SA"/>
        </w:rPr>
      </w:pPr>
      <w:r w:rsidRPr="007800C7">
        <w:rPr>
          <w:rFonts w:asciiTheme="minorHAnsi" w:hAnsiTheme="minorHAnsi" w:cstheme="minorHAnsi"/>
          <w:b/>
          <w:bCs/>
          <w:lang w:eastAsia="ar-SA"/>
        </w:rPr>
        <w:t>znak sprawy: BA-X.2611</w:t>
      </w:r>
      <w:r w:rsidR="006508A9">
        <w:rPr>
          <w:rFonts w:asciiTheme="minorHAnsi" w:hAnsiTheme="minorHAnsi" w:cstheme="minorHAnsi"/>
          <w:b/>
          <w:bCs/>
          <w:lang w:eastAsia="ar-SA"/>
        </w:rPr>
        <w:t>……</w:t>
      </w:r>
      <w:r w:rsidRPr="007800C7">
        <w:rPr>
          <w:rFonts w:asciiTheme="minorHAnsi" w:hAnsiTheme="minorHAnsi" w:cstheme="minorHAnsi"/>
          <w:b/>
          <w:bCs/>
          <w:lang w:eastAsia="ar-SA"/>
        </w:rPr>
        <w:t>.202</w:t>
      </w:r>
      <w:r w:rsidR="006508A9">
        <w:rPr>
          <w:rFonts w:asciiTheme="minorHAnsi" w:hAnsiTheme="minorHAnsi" w:cstheme="minorHAnsi"/>
          <w:b/>
          <w:bCs/>
          <w:lang w:eastAsia="ar-SA"/>
        </w:rPr>
        <w:t>4</w:t>
      </w:r>
    </w:p>
    <w:p w14:paraId="7911D7E4" w14:textId="77777777" w:rsidR="00415282" w:rsidRPr="007800C7" w:rsidRDefault="00415282" w:rsidP="009505F3">
      <w:pPr>
        <w:suppressAutoHyphens/>
        <w:spacing w:line="360" w:lineRule="auto"/>
        <w:contextualSpacing/>
        <w:jc w:val="center"/>
        <w:outlineLvl w:val="0"/>
        <w:rPr>
          <w:rFonts w:asciiTheme="minorHAnsi" w:hAnsiTheme="minorHAnsi" w:cstheme="minorHAnsi"/>
          <w:b/>
          <w:bCs/>
          <w:lang w:eastAsia="ar-SA"/>
        </w:rPr>
      </w:pPr>
    </w:p>
    <w:p w14:paraId="3C94383F" w14:textId="77777777" w:rsidR="00415282" w:rsidRPr="007800C7" w:rsidRDefault="00415282" w:rsidP="009505F3">
      <w:pPr>
        <w:tabs>
          <w:tab w:val="left" w:pos="3969"/>
        </w:tabs>
        <w:suppressAutoHyphens/>
        <w:spacing w:line="360" w:lineRule="auto"/>
        <w:contextualSpacing/>
        <w:rPr>
          <w:rFonts w:asciiTheme="minorHAnsi" w:hAnsiTheme="minorHAnsi" w:cstheme="minorHAnsi"/>
          <w:lang w:eastAsia="ar-SA"/>
        </w:rPr>
      </w:pPr>
      <w:r w:rsidRPr="007800C7">
        <w:rPr>
          <w:rFonts w:asciiTheme="minorHAnsi" w:hAnsiTheme="minorHAnsi" w:cstheme="minorHAnsi"/>
          <w:lang w:eastAsia="ar-SA"/>
        </w:rPr>
        <w:t>„</w:t>
      </w:r>
      <w:r w:rsidR="00AB1865" w:rsidRPr="007800C7">
        <w:rPr>
          <w:rFonts w:asciiTheme="minorHAnsi" w:hAnsiTheme="minorHAnsi" w:cstheme="minorHAnsi"/>
          <w:b/>
          <w:lang w:eastAsia="ar-SA"/>
        </w:rPr>
        <w:t xml:space="preserve">Świadczenie usług cateringowych na rzecz Krajowej Szkoły Sądownictwa i Prokuratury </w:t>
      </w:r>
      <w:r w:rsidR="000F750C" w:rsidRPr="007800C7">
        <w:rPr>
          <w:rFonts w:asciiTheme="minorHAnsi" w:hAnsiTheme="minorHAnsi" w:cstheme="minorHAnsi"/>
          <w:b/>
          <w:lang w:eastAsia="ar-SA"/>
        </w:rPr>
        <w:br/>
      </w:r>
      <w:r w:rsidR="00AB1865" w:rsidRPr="007800C7">
        <w:rPr>
          <w:rFonts w:asciiTheme="minorHAnsi" w:hAnsiTheme="minorHAnsi" w:cstheme="minorHAnsi"/>
          <w:b/>
          <w:lang w:eastAsia="ar-SA"/>
        </w:rPr>
        <w:t>w Krakowie</w:t>
      </w:r>
      <w:r w:rsidRPr="007800C7">
        <w:rPr>
          <w:rFonts w:asciiTheme="minorHAnsi" w:hAnsiTheme="minorHAnsi" w:cstheme="minorHAnsi"/>
          <w:b/>
          <w:lang w:eastAsia="ar-SA"/>
        </w:rPr>
        <w:t>”</w:t>
      </w:r>
    </w:p>
    <w:p w14:paraId="1D3E8A74" w14:textId="77777777" w:rsidR="00415282" w:rsidRPr="007800C7" w:rsidRDefault="00415282" w:rsidP="009505F3">
      <w:pPr>
        <w:tabs>
          <w:tab w:val="left" w:pos="3969"/>
        </w:tabs>
        <w:suppressAutoHyphens/>
        <w:spacing w:line="360" w:lineRule="auto"/>
        <w:contextualSpacing/>
        <w:jc w:val="center"/>
        <w:rPr>
          <w:rFonts w:asciiTheme="minorHAnsi" w:hAnsiTheme="minorHAnsi" w:cstheme="minorHAnsi"/>
          <w:lang w:eastAsia="ar-SA"/>
        </w:rPr>
      </w:pPr>
    </w:p>
    <w:p w14:paraId="03523526" w14:textId="77777777" w:rsidR="00415282" w:rsidRPr="007800C7" w:rsidRDefault="00415282" w:rsidP="009505F3">
      <w:pPr>
        <w:suppressAutoHyphens/>
        <w:spacing w:line="360" w:lineRule="auto"/>
        <w:contextualSpacing/>
        <w:rPr>
          <w:rFonts w:asciiTheme="minorHAnsi" w:hAnsiTheme="minorHAnsi" w:cstheme="minorHAnsi"/>
          <w:lang w:eastAsia="ar-SA"/>
        </w:rPr>
      </w:pPr>
      <w:r w:rsidRPr="007800C7">
        <w:rPr>
          <w:rFonts w:asciiTheme="minorHAnsi" w:hAnsiTheme="minorHAnsi" w:cstheme="minorHAnsi"/>
          <w:lang w:eastAsia="ar-SA"/>
        </w:rPr>
        <w:t>zawarta w dniu …………….  r. w ………….., pomiędzy:</w:t>
      </w:r>
    </w:p>
    <w:p w14:paraId="03CD9E58" w14:textId="77777777" w:rsidR="00415282" w:rsidRPr="007800C7" w:rsidRDefault="00415282" w:rsidP="009505F3">
      <w:pPr>
        <w:suppressAutoHyphens/>
        <w:spacing w:line="360" w:lineRule="auto"/>
        <w:contextualSpacing/>
        <w:jc w:val="center"/>
        <w:rPr>
          <w:rFonts w:asciiTheme="minorHAnsi" w:hAnsiTheme="minorHAnsi" w:cstheme="minorHAnsi"/>
          <w:lang w:eastAsia="ar-SA"/>
        </w:rPr>
      </w:pPr>
    </w:p>
    <w:p w14:paraId="0240378B" w14:textId="779CFB6E" w:rsidR="00415282" w:rsidRPr="007800C7" w:rsidRDefault="00415282" w:rsidP="009505F3">
      <w:pPr>
        <w:spacing w:line="360" w:lineRule="auto"/>
        <w:contextualSpacing/>
        <w:jc w:val="both"/>
        <w:rPr>
          <w:rFonts w:asciiTheme="minorHAnsi" w:hAnsiTheme="minorHAnsi" w:cstheme="minorHAnsi"/>
          <w:iCs/>
        </w:rPr>
      </w:pPr>
      <w:r w:rsidRPr="007800C7">
        <w:rPr>
          <w:rFonts w:asciiTheme="minorHAnsi" w:hAnsiTheme="minorHAnsi" w:cstheme="minorHAnsi"/>
          <w:b/>
          <w:iCs/>
        </w:rPr>
        <w:t>Krajową Szkołą Sądownictwa i Prokuratury z siedzibą w Krakowie</w:t>
      </w:r>
      <w:r w:rsidRPr="007800C7">
        <w:rPr>
          <w:rFonts w:asciiTheme="minorHAnsi" w:hAnsiTheme="minorHAnsi" w:cstheme="minorHAnsi"/>
          <w:iCs/>
        </w:rPr>
        <w:t xml:space="preserve">, ul. Przy Rondzie 5, </w:t>
      </w:r>
      <w:r w:rsidR="00AB1865" w:rsidRPr="007800C7">
        <w:rPr>
          <w:rFonts w:asciiTheme="minorHAnsi" w:hAnsiTheme="minorHAnsi" w:cstheme="minorHAnsi"/>
          <w:iCs/>
        </w:rPr>
        <w:br/>
      </w:r>
      <w:r w:rsidRPr="007800C7">
        <w:rPr>
          <w:rFonts w:asciiTheme="minorHAnsi" w:hAnsiTheme="minorHAnsi" w:cstheme="minorHAnsi"/>
          <w:iCs/>
        </w:rPr>
        <w:t xml:space="preserve">31 - 547 Kraków, posiadającą numer identyfikacji podatkowej NIP: 701 002 79 49, REGON: 140580428, </w:t>
      </w:r>
      <w:r w:rsidR="00B241D5" w:rsidRPr="007800C7">
        <w:rPr>
          <w:rFonts w:asciiTheme="minorHAnsi" w:hAnsiTheme="minorHAnsi" w:cstheme="minorHAnsi"/>
          <w:iCs/>
        </w:rPr>
        <w:t>działającą na podstawie przepisów ustawy z dnia 23 stycznia 2009 r. o Krajowej Szkole Sądownictwa i Prokuratury (</w:t>
      </w:r>
      <w:r w:rsidR="00034041">
        <w:rPr>
          <w:rFonts w:asciiTheme="minorHAnsi" w:hAnsiTheme="minorHAnsi" w:cstheme="minorHAnsi"/>
          <w:iCs/>
        </w:rPr>
        <w:t xml:space="preserve">tj. </w:t>
      </w:r>
      <w:r w:rsidR="00B241D5" w:rsidRPr="007800C7">
        <w:rPr>
          <w:rFonts w:asciiTheme="minorHAnsi" w:hAnsiTheme="minorHAnsi" w:cstheme="minorHAnsi"/>
          <w:iCs/>
        </w:rPr>
        <w:t>Dz. U. z 202</w:t>
      </w:r>
      <w:r w:rsidR="00680C4C" w:rsidRPr="007800C7">
        <w:rPr>
          <w:rFonts w:asciiTheme="minorHAnsi" w:hAnsiTheme="minorHAnsi" w:cstheme="minorHAnsi"/>
          <w:iCs/>
        </w:rPr>
        <w:t>2 r. poz. 217</w:t>
      </w:r>
      <w:r w:rsidR="00034041">
        <w:rPr>
          <w:rFonts w:asciiTheme="minorHAnsi" w:hAnsiTheme="minorHAnsi" w:cstheme="minorHAnsi"/>
          <w:iCs/>
        </w:rPr>
        <w:t xml:space="preserve"> ze zm.),</w:t>
      </w:r>
    </w:p>
    <w:p w14:paraId="749F81FC" w14:textId="77777777" w:rsidR="00415282" w:rsidRPr="007800C7" w:rsidRDefault="00415282" w:rsidP="009505F3">
      <w:pPr>
        <w:spacing w:line="360" w:lineRule="auto"/>
        <w:contextualSpacing/>
        <w:jc w:val="both"/>
        <w:rPr>
          <w:rFonts w:asciiTheme="minorHAnsi" w:hAnsiTheme="minorHAnsi" w:cstheme="minorHAnsi"/>
        </w:rPr>
      </w:pPr>
      <w:r w:rsidRPr="007800C7">
        <w:rPr>
          <w:rFonts w:asciiTheme="minorHAnsi" w:hAnsiTheme="minorHAnsi" w:cstheme="minorHAnsi"/>
        </w:rPr>
        <w:t xml:space="preserve">zwaną w dalszej części Umowy </w:t>
      </w:r>
      <w:r w:rsidRPr="007800C7">
        <w:rPr>
          <w:rFonts w:asciiTheme="minorHAnsi" w:hAnsiTheme="minorHAnsi" w:cstheme="minorHAnsi"/>
          <w:b/>
        </w:rPr>
        <w:t>„Zamawiającym”</w:t>
      </w:r>
      <w:r w:rsidRPr="007800C7">
        <w:rPr>
          <w:rFonts w:asciiTheme="minorHAnsi" w:hAnsiTheme="minorHAnsi" w:cstheme="minorHAnsi"/>
        </w:rPr>
        <w:t>,</w:t>
      </w:r>
    </w:p>
    <w:p w14:paraId="264AA1D5" w14:textId="77777777" w:rsidR="00415282" w:rsidRPr="007800C7" w:rsidRDefault="00415282" w:rsidP="009505F3">
      <w:pPr>
        <w:spacing w:line="360" w:lineRule="auto"/>
        <w:contextualSpacing/>
        <w:jc w:val="both"/>
        <w:rPr>
          <w:rFonts w:asciiTheme="minorHAnsi" w:hAnsiTheme="minorHAnsi" w:cstheme="minorHAnsi"/>
        </w:rPr>
      </w:pPr>
      <w:r w:rsidRPr="007800C7">
        <w:rPr>
          <w:rFonts w:asciiTheme="minorHAnsi" w:hAnsiTheme="minorHAnsi" w:cstheme="minorHAnsi"/>
        </w:rPr>
        <w:t>a</w:t>
      </w:r>
    </w:p>
    <w:p w14:paraId="182F20A7" w14:textId="77777777" w:rsidR="00415282" w:rsidRPr="007800C7" w:rsidRDefault="00AB1865" w:rsidP="009505F3">
      <w:pPr>
        <w:spacing w:line="360" w:lineRule="auto"/>
        <w:contextualSpacing/>
        <w:jc w:val="both"/>
        <w:rPr>
          <w:rFonts w:asciiTheme="minorHAnsi" w:hAnsiTheme="minorHAnsi" w:cstheme="minorHAnsi"/>
        </w:rPr>
      </w:pPr>
      <w:r w:rsidRPr="007800C7">
        <w:rPr>
          <w:rFonts w:asciiTheme="minorHAnsi" w:hAnsiTheme="minorHAnsi" w:cstheme="minorHAnsi"/>
        </w:rPr>
        <w:t>……………</w:t>
      </w:r>
    </w:p>
    <w:p w14:paraId="630469F4" w14:textId="77777777" w:rsidR="00E25D73" w:rsidRPr="007800C7" w:rsidRDefault="00415282" w:rsidP="00AE64BC">
      <w:pPr>
        <w:suppressAutoHyphens/>
        <w:spacing w:line="360" w:lineRule="auto"/>
        <w:contextualSpacing/>
        <w:jc w:val="both"/>
        <w:rPr>
          <w:rFonts w:asciiTheme="minorHAnsi" w:hAnsiTheme="minorHAnsi" w:cstheme="minorHAnsi"/>
        </w:rPr>
      </w:pPr>
      <w:r w:rsidRPr="007800C7">
        <w:rPr>
          <w:rFonts w:asciiTheme="minorHAnsi" w:hAnsiTheme="minorHAnsi" w:cstheme="minorHAnsi"/>
        </w:rPr>
        <w:t>zwanym/-ą w dalszej części Umowy</w:t>
      </w:r>
      <w:r w:rsidRPr="007800C7">
        <w:rPr>
          <w:rFonts w:asciiTheme="minorHAnsi" w:hAnsiTheme="minorHAnsi" w:cstheme="minorHAnsi"/>
          <w:b/>
        </w:rPr>
        <w:t xml:space="preserve"> „Wykonawcą”</w:t>
      </w:r>
      <w:r w:rsidRPr="007800C7">
        <w:rPr>
          <w:rFonts w:asciiTheme="minorHAnsi" w:hAnsiTheme="minorHAnsi" w:cstheme="minorHAnsi"/>
        </w:rPr>
        <w:t>,</w:t>
      </w:r>
    </w:p>
    <w:p w14:paraId="3B6193D3" w14:textId="77777777" w:rsidR="00B95F27" w:rsidRPr="007800C7" w:rsidRDefault="00B95F27" w:rsidP="00AE64BC">
      <w:pPr>
        <w:suppressAutoHyphens/>
        <w:spacing w:line="360" w:lineRule="auto"/>
        <w:contextualSpacing/>
        <w:jc w:val="both"/>
        <w:rPr>
          <w:rFonts w:asciiTheme="minorHAnsi" w:hAnsiTheme="minorHAnsi" w:cstheme="minorHAnsi"/>
          <w:lang w:eastAsia="ar-SA"/>
        </w:rPr>
      </w:pPr>
      <w:r w:rsidRPr="007800C7">
        <w:rPr>
          <w:rFonts w:asciiTheme="minorHAnsi" w:hAnsiTheme="minorHAnsi" w:cstheme="minorHAnsi"/>
        </w:rPr>
        <w:t xml:space="preserve">zaś wspólnie zwanymi dalej </w:t>
      </w:r>
      <w:r w:rsidRPr="007800C7">
        <w:rPr>
          <w:rFonts w:asciiTheme="minorHAnsi" w:hAnsiTheme="minorHAnsi" w:cstheme="minorHAnsi"/>
          <w:b/>
        </w:rPr>
        <w:t>„Stronami”</w:t>
      </w:r>
    </w:p>
    <w:p w14:paraId="2970EBDB" w14:textId="77777777" w:rsidR="00415282" w:rsidRPr="007800C7" w:rsidRDefault="00415282" w:rsidP="009505F3">
      <w:pPr>
        <w:spacing w:line="360" w:lineRule="auto"/>
        <w:contextualSpacing/>
        <w:jc w:val="both"/>
        <w:rPr>
          <w:rFonts w:asciiTheme="minorHAnsi" w:hAnsiTheme="minorHAnsi" w:cstheme="minorHAnsi"/>
        </w:rPr>
      </w:pPr>
      <w:r w:rsidRPr="007800C7">
        <w:rPr>
          <w:rFonts w:asciiTheme="minorHAnsi" w:hAnsiTheme="minorHAnsi" w:cstheme="minorHAnsi"/>
        </w:rPr>
        <w:t xml:space="preserve">po przeprowadzeniu postępowania o udzielenie zamówienia publicznego zgodnie z przepisami ustawy z dnia </w:t>
      </w:r>
      <w:r w:rsidR="00332B19" w:rsidRPr="007800C7">
        <w:rPr>
          <w:rFonts w:asciiTheme="minorHAnsi" w:hAnsiTheme="minorHAnsi" w:cstheme="minorHAnsi"/>
        </w:rPr>
        <w:t>11 września 2019</w:t>
      </w:r>
      <w:r w:rsidRPr="007800C7">
        <w:rPr>
          <w:rFonts w:asciiTheme="minorHAnsi" w:hAnsiTheme="minorHAnsi" w:cstheme="minorHAnsi"/>
        </w:rPr>
        <w:t xml:space="preserve"> r. - Prawo zamówień </w:t>
      </w:r>
      <w:r w:rsidR="00145BD4" w:rsidRPr="007800C7">
        <w:rPr>
          <w:rFonts w:asciiTheme="minorHAnsi" w:hAnsiTheme="minorHAnsi" w:cstheme="minorHAnsi"/>
        </w:rPr>
        <w:t>publicznych  (</w:t>
      </w:r>
      <w:proofErr w:type="spellStart"/>
      <w:r w:rsidR="0096354F" w:rsidRPr="007800C7">
        <w:rPr>
          <w:rFonts w:asciiTheme="minorHAnsi" w:hAnsiTheme="minorHAnsi" w:cstheme="minorHAnsi"/>
        </w:rPr>
        <w:t>t.</w:t>
      </w:r>
      <w:r w:rsidR="00145BD4" w:rsidRPr="007800C7">
        <w:rPr>
          <w:rFonts w:asciiTheme="minorHAnsi" w:hAnsiTheme="minorHAnsi" w:cstheme="minorHAnsi"/>
        </w:rPr>
        <w:t>j</w:t>
      </w:r>
      <w:proofErr w:type="spellEnd"/>
      <w:r w:rsidR="00145BD4" w:rsidRPr="007800C7">
        <w:rPr>
          <w:rFonts w:asciiTheme="minorHAnsi" w:hAnsiTheme="minorHAnsi" w:cstheme="minorHAnsi"/>
        </w:rPr>
        <w:t>.</w:t>
      </w:r>
      <w:r w:rsidR="0096354F" w:rsidRPr="007800C7">
        <w:rPr>
          <w:rFonts w:asciiTheme="minorHAnsi" w:hAnsiTheme="minorHAnsi" w:cstheme="minorHAnsi"/>
        </w:rPr>
        <w:t xml:space="preserve"> Dz. U. z 202</w:t>
      </w:r>
      <w:r w:rsidR="00034041">
        <w:rPr>
          <w:rFonts w:asciiTheme="minorHAnsi" w:hAnsiTheme="minorHAnsi" w:cstheme="minorHAnsi"/>
        </w:rPr>
        <w:t>3</w:t>
      </w:r>
      <w:r w:rsidRPr="007800C7">
        <w:rPr>
          <w:rFonts w:asciiTheme="minorHAnsi" w:hAnsiTheme="minorHAnsi" w:cstheme="minorHAnsi"/>
        </w:rPr>
        <w:t xml:space="preserve"> r. poz. </w:t>
      </w:r>
      <w:r w:rsidR="00034041">
        <w:rPr>
          <w:rFonts w:asciiTheme="minorHAnsi" w:hAnsiTheme="minorHAnsi" w:cstheme="minorHAnsi"/>
        </w:rPr>
        <w:t>1605</w:t>
      </w:r>
      <w:r w:rsidRPr="007800C7">
        <w:rPr>
          <w:rFonts w:asciiTheme="minorHAnsi" w:hAnsiTheme="minorHAnsi" w:cstheme="minorHAnsi"/>
        </w:rPr>
        <w:t xml:space="preserve"> ze zm</w:t>
      </w:r>
      <w:r w:rsidR="00332B19" w:rsidRPr="007800C7">
        <w:rPr>
          <w:rFonts w:asciiTheme="minorHAnsi" w:hAnsiTheme="minorHAnsi" w:cstheme="minorHAnsi"/>
        </w:rPr>
        <w:t xml:space="preserve">.) na podstawie art. </w:t>
      </w:r>
      <w:r w:rsidR="00034041">
        <w:rPr>
          <w:rFonts w:asciiTheme="minorHAnsi" w:hAnsiTheme="minorHAnsi" w:cstheme="minorHAnsi"/>
        </w:rPr>
        <w:t>132</w:t>
      </w:r>
      <w:r w:rsidR="0096354F" w:rsidRPr="007800C7">
        <w:rPr>
          <w:rFonts w:asciiTheme="minorHAnsi" w:hAnsiTheme="minorHAnsi" w:cstheme="minorHAnsi"/>
        </w:rPr>
        <w:t xml:space="preserve"> pkt 1 w zwi</w:t>
      </w:r>
      <w:r w:rsidR="00944C36" w:rsidRPr="007800C7">
        <w:rPr>
          <w:rFonts w:asciiTheme="minorHAnsi" w:hAnsiTheme="minorHAnsi" w:cstheme="minorHAnsi"/>
        </w:rPr>
        <w:t xml:space="preserve">ązki z art. </w:t>
      </w:r>
      <w:r w:rsidR="00332B19" w:rsidRPr="007800C7">
        <w:rPr>
          <w:rFonts w:asciiTheme="minorHAnsi" w:hAnsiTheme="minorHAnsi" w:cstheme="minorHAnsi"/>
        </w:rPr>
        <w:t>359 pkt. 2</w:t>
      </w:r>
      <w:r w:rsidRPr="007800C7">
        <w:rPr>
          <w:rFonts w:asciiTheme="minorHAnsi" w:hAnsiTheme="minorHAnsi" w:cstheme="minorHAnsi"/>
        </w:rPr>
        <w:t xml:space="preserve"> i wybraniu oferty Wykonawcy z dnia _________, jako oferty najkorzystniejszej</w:t>
      </w:r>
    </w:p>
    <w:p w14:paraId="6C15011B" w14:textId="77777777" w:rsidR="00757506" w:rsidRPr="007800C7" w:rsidRDefault="00415282" w:rsidP="009505F3">
      <w:pPr>
        <w:spacing w:before="120" w:line="360" w:lineRule="auto"/>
        <w:jc w:val="both"/>
        <w:rPr>
          <w:rFonts w:asciiTheme="minorHAnsi" w:hAnsiTheme="minorHAnsi" w:cstheme="minorHAnsi"/>
        </w:rPr>
      </w:pPr>
      <w:r w:rsidRPr="007800C7">
        <w:rPr>
          <w:rFonts w:asciiTheme="minorHAnsi" w:hAnsiTheme="minorHAnsi" w:cstheme="minorHAnsi"/>
        </w:rPr>
        <w:t>o następującej treści:</w:t>
      </w:r>
    </w:p>
    <w:p w14:paraId="7CD84CC2" w14:textId="77777777" w:rsidR="00AE64BC"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§1</w:t>
      </w:r>
    </w:p>
    <w:p w14:paraId="1105BAAC" w14:textId="77777777" w:rsidR="00415282" w:rsidRPr="007800C7" w:rsidRDefault="00415282" w:rsidP="000F3968">
      <w:pPr>
        <w:pStyle w:val="Nagwek1"/>
        <w:spacing w:after="240"/>
        <w:rPr>
          <w:rFonts w:asciiTheme="minorHAnsi" w:hAnsiTheme="minorHAnsi" w:cstheme="minorHAnsi"/>
          <w:b/>
          <w:color w:val="auto"/>
          <w:sz w:val="24"/>
          <w:szCs w:val="24"/>
          <w:lang w:eastAsia="ar-SA"/>
        </w:rPr>
      </w:pPr>
      <w:r w:rsidRPr="007800C7">
        <w:rPr>
          <w:rFonts w:asciiTheme="minorHAnsi" w:hAnsiTheme="minorHAnsi" w:cstheme="minorHAnsi"/>
          <w:b/>
          <w:bCs/>
          <w:color w:val="auto"/>
          <w:sz w:val="24"/>
          <w:szCs w:val="24"/>
        </w:rPr>
        <w:t>Przedmiot Umowy</w:t>
      </w:r>
    </w:p>
    <w:p w14:paraId="23D70645" w14:textId="77777777" w:rsidR="00415282" w:rsidRPr="007800C7" w:rsidRDefault="00415282" w:rsidP="009505F3">
      <w:pPr>
        <w:widowControl w:val="0"/>
        <w:numPr>
          <w:ilvl w:val="0"/>
          <w:numId w:val="1"/>
        </w:numPr>
        <w:tabs>
          <w:tab w:val="clear" w:pos="720"/>
          <w:tab w:val="num" w:pos="284"/>
        </w:tabs>
        <w:spacing w:line="360" w:lineRule="auto"/>
        <w:ind w:left="284" w:hanging="284"/>
        <w:contextualSpacing/>
        <w:rPr>
          <w:rFonts w:asciiTheme="minorHAnsi" w:hAnsiTheme="minorHAnsi" w:cstheme="minorHAnsi"/>
          <w:spacing w:val="-4"/>
        </w:rPr>
      </w:pPr>
      <w:r w:rsidRPr="007800C7">
        <w:rPr>
          <w:rFonts w:asciiTheme="minorHAnsi" w:hAnsiTheme="minorHAnsi" w:cstheme="minorHAnsi"/>
        </w:rPr>
        <w:t xml:space="preserve">Przedmiotem niniejszej Umowy (zwanej dalej </w:t>
      </w:r>
      <w:r w:rsidRPr="007800C7">
        <w:rPr>
          <w:rFonts w:asciiTheme="minorHAnsi" w:hAnsiTheme="minorHAnsi" w:cstheme="minorHAnsi"/>
          <w:b/>
        </w:rPr>
        <w:t>„Umową”</w:t>
      </w:r>
      <w:r w:rsidRPr="007800C7">
        <w:rPr>
          <w:rFonts w:asciiTheme="minorHAnsi" w:hAnsiTheme="minorHAnsi" w:cstheme="minorHAnsi"/>
        </w:rPr>
        <w:t xml:space="preserve">) jest </w:t>
      </w:r>
      <w:r w:rsidRPr="007800C7">
        <w:rPr>
          <w:rFonts w:asciiTheme="minorHAnsi" w:hAnsiTheme="minorHAnsi" w:cstheme="minorHAnsi"/>
          <w:spacing w:val="-4"/>
        </w:rPr>
        <w:t>świadczenie przez</w:t>
      </w:r>
      <w:r w:rsidR="00B95F27" w:rsidRPr="007800C7">
        <w:rPr>
          <w:rFonts w:asciiTheme="minorHAnsi" w:hAnsiTheme="minorHAnsi" w:cstheme="minorHAnsi"/>
          <w:spacing w:val="-4"/>
        </w:rPr>
        <w:t xml:space="preserve"> </w:t>
      </w:r>
      <w:r w:rsidRPr="007800C7">
        <w:rPr>
          <w:rFonts w:asciiTheme="minorHAnsi" w:hAnsiTheme="minorHAnsi" w:cstheme="minorHAnsi"/>
          <w:spacing w:val="-4"/>
        </w:rPr>
        <w:t xml:space="preserve">Wykonawcę na rzecz Zamawiającego, usług cateringowych </w:t>
      </w:r>
      <w:r w:rsidR="00B95ECC" w:rsidRPr="007800C7">
        <w:rPr>
          <w:rFonts w:asciiTheme="minorHAnsi" w:hAnsiTheme="minorHAnsi" w:cstheme="minorHAnsi"/>
          <w:spacing w:val="-4"/>
        </w:rPr>
        <w:t xml:space="preserve">(dalej jako </w:t>
      </w:r>
      <w:r w:rsidR="00B95ECC" w:rsidRPr="007800C7">
        <w:rPr>
          <w:rFonts w:asciiTheme="minorHAnsi" w:hAnsiTheme="minorHAnsi" w:cstheme="minorHAnsi"/>
          <w:b/>
          <w:spacing w:val="-4"/>
        </w:rPr>
        <w:t>„Usługi”</w:t>
      </w:r>
      <w:r w:rsidR="00B95ECC" w:rsidRPr="007800C7">
        <w:rPr>
          <w:rFonts w:asciiTheme="minorHAnsi" w:hAnsiTheme="minorHAnsi" w:cstheme="minorHAnsi"/>
          <w:spacing w:val="-4"/>
        </w:rPr>
        <w:t xml:space="preserve">) </w:t>
      </w:r>
      <w:r w:rsidR="00ED3014" w:rsidRPr="007800C7">
        <w:rPr>
          <w:rFonts w:asciiTheme="minorHAnsi" w:hAnsiTheme="minorHAnsi" w:cstheme="minorHAnsi"/>
          <w:spacing w:val="-4"/>
        </w:rPr>
        <w:t>zgodnych z OPZ</w:t>
      </w:r>
      <w:r w:rsidR="00B95F27" w:rsidRPr="007800C7">
        <w:rPr>
          <w:rFonts w:asciiTheme="minorHAnsi" w:hAnsiTheme="minorHAnsi" w:cstheme="minorHAnsi"/>
          <w:spacing w:val="-4"/>
        </w:rPr>
        <w:t xml:space="preserve"> (załącznik nr 3 do umowy)</w:t>
      </w:r>
      <w:r w:rsidR="00ED3014" w:rsidRPr="007800C7">
        <w:rPr>
          <w:rFonts w:asciiTheme="minorHAnsi" w:hAnsiTheme="minorHAnsi" w:cstheme="minorHAnsi"/>
          <w:spacing w:val="-4"/>
        </w:rPr>
        <w:t xml:space="preserve"> </w:t>
      </w:r>
      <w:r w:rsidR="00332B19" w:rsidRPr="007800C7">
        <w:rPr>
          <w:rFonts w:asciiTheme="minorHAnsi" w:hAnsiTheme="minorHAnsi" w:cstheme="minorHAnsi"/>
          <w:spacing w:val="-4"/>
        </w:rPr>
        <w:t xml:space="preserve">podczas wydarzeń organizowanych przez Zamawiającego </w:t>
      </w:r>
      <w:r w:rsidRPr="007800C7">
        <w:rPr>
          <w:rFonts w:asciiTheme="minorHAnsi" w:hAnsiTheme="minorHAnsi" w:cstheme="minorHAnsi"/>
          <w:spacing w:val="-4"/>
        </w:rPr>
        <w:t>na warunkach określonych w</w:t>
      </w:r>
      <w:r w:rsidR="00332B19" w:rsidRPr="007800C7">
        <w:rPr>
          <w:rFonts w:asciiTheme="minorHAnsi" w:hAnsiTheme="minorHAnsi" w:cstheme="minorHAnsi"/>
          <w:spacing w:val="-4"/>
        </w:rPr>
        <w:t xml:space="preserve"> </w:t>
      </w:r>
      <w:r w:rsidR="00B95846" w:rsidRPr="007800C7">
        <w:rPr>
          <w:rFonts w:asciiTheme="minorHAnsi" w:hAnsiTheme="minorHAnsi" w:cstheme="minorHAnsi"/>
          <w:spacing w:val="-4"/>
        </w:rPr>
        <w:t>Specyfikacji</w:t>
      </w:r>
      <w:r w:rsidRPr="007800C7">
        <w:rPr>
          <w:rFonts w:asciiTheme="minorHAnsi" w:hAnsiTheme="minorHAnsi" w:cstheme="minorHAnsi"/>
          <w:spacing w:val="-4"/>
        </w:rPr>
        <w:t xml:space="preserve"> Warunkach Zamówienia</w:t>
      </w:r>
      <w:r w:rsidR="00176230" w:rsidRPr="007800C7">
        <w:rPr>
          <w:rFonts w:asciiTheme="minorHAnsi" w:hAnsiTheme="minorHAnsi" w:cstheme="minorHAnsi"/>
          <w:spacing w:val="-4"/>
        </w:rPr>
        <w:t xml:space="preserve"> (S</w:t>
      </w:r>
      <w:r w:rsidR="00B95846" w:rsidRPr="007800C7">
        <w:rPr>
          <w:rFonts w:asciiTheme="minorHAnsi" w:hAnsiTheme="minorHAnsi" w:cstheme="minorHAnsi"/>
          <w:spacing w:val="-4"/>
        </w:rPr>
        <w:t>WZ)</w:t>
      </w:r>
      <w:r w:rsidRPr="007800C7">
        <w:rPr>
          <w:rFonts w:asciiTheme="minorHAnsi" w:hAnsiTheme="minorHAnsi" w:cstheme="minorHAnsi"/>
          <w:spacing w:val="-4"/>
        </w:rPr>
        <w:t>, niniejszej umowie oraz</w:t>
      </w:r>
      <w:r w:rsidR="00B95ECC" w:rsidRPr="007800C7">
        <w:rPr>
          <w:rFonts w:asciiTheme="minorHAnsi" w:hAnsiTheme="minorHAnsi" w:cstheme="minorHAnsi"/>
          <w:spacing w:val="-4"/>
        </w:rPr>
        <w:t xml:space="preserve"> </w:t>
      </w:r>
      <w:r w:rsidR="00B95ECC" w:rsidRPr="007800C7">
        <w:rPr>
          <w:rFonts w:asciiTheme="minorHAnsi" w:hAnsiTheme="minorHAnsi" w:cstheme="minorHAnsi"/>
          <w:spacing w:val="-4"/>
        </w:rPr>
        <w:lastRenderedPageBreak/>
        <w:t>zgodnie z</w:t>
      </w:r>
      <w:r w:rsidRPr="007800C7">
        <w:rPr>
          <w:rFonts w:asciiTheme="minorHAnsi" w:hAnsiTheme="minorHAnsi" w:cstheme="minorHAnsi"/>
          <w:spacing w:val="-4"/>
        </w:rPr>
        <w:t xml:space="preserve"> ofer</w:t>
      </w:r>
      <w:r w:rsidR="00B95ECC" w:rsidRPr="007800C7">
        <w:rPr>
          <w:rFonts w:asciiTheme="minorHAnsi" w:hAnsiTheme="minorHAnsi" w:cstheme="minorHAnsi"/>
          <w:spacing w:val="-4"/>
        </w:rPr>
        <w:t>tą</w:t>
      </w:r>
      <w:r w:rsidRPr="007800C7">
        <w:rPr>
          <w:rFonts w:asciiTheme="minorHAnsi" w:hAnsiTheme="minorHAnsi" w:cstheme="minorHAnsi"/>
          <w:spacing w:val="-4"/>
        </w:rPr>
        <w:t xml:space="preserve"> Wykonawcy  na potrzeby </w:t>
      </w:r>
      <w:r w:rsidR="00BB29AC" w:rsidRPr="007800C7">
        <w:rPr>
          <w:rFonts w:asciiTheme="minorHAnsi" w:hAnsiTheme="minorHAnsi" w:cstheme="minorHAnsi"/>
          <w:spacing w:val="-4"/>
        </w:rPr>
        <w:t xml:space="preserve"> </w:t>
      </w:r>
      <w:r w:rsidRPr="007800C7">
        <w:rPr>
          <w:rFonts w:asciiTheme="minorHAnsi" w:hAnsiTheme="minorHAnsi" w:cstheme="minorHAnsi"/>
          <w:spacing w:val="-4"/>
        </w:rPr>
        <w:t xml:space="preserve">Krajowej Szkoły Sądownictwa i Prokuratury w </w:t>
      </w:r>
      <w:r w:rsidR="00BB29AC" w:rsidRPr="007800C7">
        <w:rPr>
          <w:rFonts w:asciiTheme="minorHAnsi" w:hAnsiTheme="minorHAnsi" w:cstheme="minorHAnsi"/>
          <w:spacing w:val="-4"/>
        </w:rPr>
        <w:t>Krakowie</w:t>
      </w:r>
      <w:r w:rsidRPr="007800C7">
        <w:rPr>
          <w:rFonts w:asciiTheme="minorHAnsi" w:hAnsiTheme="minorHAnsi" w:cstheme="minorHAnsi"/>
          <w:spacing w:val="-4"/>
        </w:rPr>
        <w:t>.</w:t>
      </w:r>
    </w:p>
    <w:p w14:paraId="0B1837DF" w14:textId="69B5BC85" w:rsidR="00E9319B" w:rsidRPr="007800C7" w:rsidRDefault="00415282" w:rsidP="009505F3">
      <w:pPr>
        <w:numPr>
          <w:ilvl w:val="0"/>
          <w:numId w:val="1"/>
        </w:numPr>
        <w:tabs>
          <w:tab w:val="clear" w:pos="720"/>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Na mocy niniejszej Umowy Zamawiający zamawia, zaś Wykonawca zobowiązuje się świadczyć Zamawiającemu Usługi, określone w </w:t>
      </w:r>
      <w:r w:rsidR="008F68DA">
        <w:rPr>
          <w:rFonts w:asciiTheme="minorHAnsi" w:hAnsiTheme="minorHAnsi" w:cstheme="minorHAnsi"/>
        </w:rPr>
        <w:t>o</w:t>
      </w:r>
      <w:r w:rsidRPr="007800C7">
        <w:rPr>
          <w:rFonts w:asciiTheme="minorHAnsi" w:hAnsiTheme="minorHAnsi" w:cstheme="minorHAnsi"/>
        </w:rPr>
        <w:t xml:space="preserve">fercie Wykonawcy, stanowiącej Załącznik </w:t>
      </w:r>
      <w:r w:rsidR="00760C43" w:rsidRPr="007800C7">
        <w:rPr>
          <w:rFonts w:asciiTheme="minorHAnsi" w:hAnsiTheme="minorHAnsi" w:cstheme="minorHAnsi"/>
        </w:rPr>
        <w:t>nr 1</w:t>
      </w:r>
      <w:r w:rsidRPr="007800C7">
        <w:rPr>
          <w:rFonts w:asciiTheme="minorHAnsi" w:hAnsiTheme="minorHAnsi" w:cstheme="minorHAnsi"/>
        </w:rPr>
        <w:t xml:space="preserve"> do niniejszej Umowy, po cenach wskazanych w tej ofercie.</w:t>
      </w:r>
    </w:p>
    <w:p w14:paraId="3B241F55" w14:textId="320CE4CA" w:rsidR="00415282" w:rsidRPr="007800C7" w:rsidRDefault="00415282" w:rsidP="009505F3">
      <w:pPr>
        <w:numPr>
          <w:ilvl w:val="0"/>
          <w:numId w:val="1"/>
        </w:numPr>
        <w:tabs>
          <w:tab w:val="clear" w:pos="720"/>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Wykonawca zobowiązany jest świadczyć Usługi podczas </w:t>
      </w:r>
      <w:r w:rsidR="00E9319B" w:rsidRPr="007800C7">
        <w:rPr>
          <w:rFonts w:asciiTheme="minorHAnsi" w:hAnsiTheme="minorHAnsi" w:cstheme="minorHAnsi"/>
        </w:rPr>
        <w:t xml:space="preserve"> </w:t>
      </w:r>
      <w:r w:rsidR="008F68DA">
        <w:rPr>
          <w:rFonts w:asciiTheme="minorHAnsi" w:hAnsiTheme="minorHAnsi" w:cstheme="minorHAnsi"/>
        </w:rPr>
        <w:t>w</w:t>
      </w:r>
      <w:r w:rsidR="00715C81" w:rsidRPr="007800C7">
        <w:rPr>
          <w:rFonts w:asciiTheme="minorHAnsi" w:hAnsiTheme="minorHAnsi" w:cstheme="minorHAnsi"/>
        </w:rPr>
        <w:t>ydarze</w:t>
      </w:r>
      <w:r w:rsidR="00E9319B" w:rsidRPr="007800C7">
        <w:rPr>
          <w:rFonts w:asciiTheme="minorHAnsi" w:hAnsiTheme="minorHAnsi" w:cstheme="minorHAnsi"/>
        </w:rPr>
        <w:t xml:space="preserve">ń </w:t>
      </w:r>
      <w:r w:rsidR="00C03270" w:rsidRPr="007800C7">
        <w:rPr>
          <w:rFonts w:asciiTheme="minorHAnsi" w:hAnsiTheme="minorHAnsi" w:cstheme="minorHAnsi"/>
        </w:rPr>
        <w:t xml:space="preserve">(dalej jako „Wydarzenia”) </w:t>
      </w:r>
      <w:r w:rsidR="00E9319B" w:rsidRPr="007800C7">
        <w:rPr>
          <w:rFonts w:asciiTheme="minorHAnsi" w:hAnsiTheme="minorHAnsi" w:cstheme="minorHAnsi"/>
        </w:rPr>
        <w:t>organizowanych przez</w:t>
      </w:r>
      <w:r w:rsidRPr="007800C7">
        <w:rPr>
          <w:rFonts w:asciiTheme="minorHAnsi" w:hAnsiTheme="minorHAnsi" w:cstheme="minorHAnsi"/>
        </w:rPr>
        <w:t xml:space="preserve">  Krajową Szkołę Sądownictwa i Prokuratury w terminach i miejscach wskazanych </w:t>
      </w:r>
      <w:r w:rsidR="00B95846" w:rsidRPr="007800C7">
        <w:rPr>
          <w:rFonts w:asciiTheme="minorHAnsi" w:hAnsiTheme="minorHAnsi" w:cstheme="minorHAnsi"/>
        </w:rPr>
        <w:t>przez Zamawiającego</w:t>
      </w:r>
      <w:r w:rsidR="00C03270" w:rsidRPr="007800C7">
        <w:rPr>
          <w:rFonts w:asciiTheme="minorHAnsi" w:hAnsiTheme="minorHAnsi" w:cstheme="minorHAnsi"/>
        </w:rPr>
        <w:t>.</w:t>
      </w:r>
      <w:r w:rsidR="00B95846" w:rsidRPr="007800C7">
        <w:rPr>
          <w:rFonts w:asciiTheme="minorHAnsi" w:hAnsiTheme="minorHAnsi" w:cstheme="minorHAnsi"/>
        </w:rPr>
        <w:t xml:space="preserve"> </w:t>
      </w:r>
      <w:r w:rsidR="00C03270" w:rsidRPr="007800C7">
        <w:rPr>
          <w:rFonts w:asciiTheme="minorHAnsi" w:hAnsiTheme="minorHAnsi" w:cstheme="minorHAnsi"/>
        </w:rPr>
        <w:t xml:space="preserve">Wykonawca zobowiązany jest świadczyć Usługi </w:t>
      </w:r>
      <w:r w:rsidRPr="007800C7">
        <w:rPr>
          <w:rFonts w:asciiTheme="minorHAnsi" w:hAnsiTheme="minorHAnsi" w:cstheme="minorHAnsi"/>
        </w:rPr>
        <w:t>w</w:t>
      </w:r>
      <w:r w:rsidR="008F68DA">
        <w:rPr>
          <w:rFonts w:asciiTheme="minorHAnsi" w:hAnsiTheme="minorHAnsi" w:cstheme="minorHAnsi"/>
        </w:rPr>
        <w:t>edług</w:t>
      </w:r>
      <w:r w:rsidRPr="007800C7">
        <w:rPr>
          <w:rFonts w:asciiTheme="minorHAnsi" w:hAnsiTheme="minorHAnsi" w:cstheme="minorHAnsi"/>
        </w:rPr>
        <w:t xml:space="preserve"> wymagań Zamawiającego, opisanych w </w:t>
      </w:r>
      <w:r w:rsidR="00332B19" w:rsidRPr="007800C7">
        <w:rPr>
          <w:rFonts w:asciiTheme="minorHAnsi" w:hAnsiTheme="minorHAnsi" w:cstheme="minorHAnsi"/>
        </w:rPr>
        <w:t xml:space="preserve">Specyfikacji </w:t>
      </w:r>
      <w:r w:rsidRPr="007800C7">
        <w:rPr>
          <w:rFonts w:asciiTheme="minorHAnsi" w:hAnsiTheme="minorHAnsi" w:cstheme="minorHAnsi"/>
        </w:rPr>
        <w:t>Warunkach Zamówienia (</w:t>
      </w:r>
      <w:r w:rsidR="00332B19" w:rsidRPr="007800C7">
        <w:rPr>
          <w:rFonts w:asciiTheme="minorHAnsi" w:hAnsiTheme="minorHAnsi" w:cstheme="minorHAnsi"/>
        </w:rPr>
        <w:t>S</w:t>
      </w:r>
      <w:r w:rsidRPr="007800C7">
        <w:rPr>
          <w:rFonts w:asciiTheme="minorHAnsi" w:hAnsiTheme="minorHAnsi" w:cstheme="minorHAnsi"/>
        </w:rPr>
        <w:t>WZ)</w:t>
      </w:r>
      <w:r w:rsidR="00FA3C26" w:rsidRPr="007800C7">
        <w:rPr>
          <w:rFonts w:asciiTheme="minorHAnsi" w:hAnsiTheme="minorHAnsi" w:cstheme="minorHAnsi"/>
        </w:rPr>
        <w:t xml:space="preserve">, </w:t>
      </w:r>
      <w:r w:rsidR="00C03270" w:rsidRPr="007800C7">
        <w:rPr>
          <w:rFonts w:asciiTheme="minorHAnsi" w:hAnsiTheme="minorHAnsi" w:cstheme="minorHAnsi"/>
        </w:rPr>
        <w:t xml:space="preserve">w tym w </w:t>
      </w:r>
      <w:r w:rsidR="002E4EF5" w:rsidRPr="007800C7">
        <w:rPr>
          <w:rFonts w:asciiTheme="minorHAnsi" w:hAnsiTheme="minorHAnsi" w:cstheme="minorHAnsi"/>
        </w:rPr>
        <w:t>Opisie przedmiotu zamówienia (dalej „</w:t>
      </w:r>
      <w:r w:rsidR="00C03270" w:rsidRPr="007800C7">
        <w:rPr>
          <w:rFonts w:asciiTheme="minorHAnsi" w:hAnsiTheme="minorHAnsi" w:cstheme="minorHAnsi"/>
        </w:rPr>
        <w:t>OPZ</w:t>
      </w:r>
      <w:r w:rsidR="002E4EF5" w:rsidRPr="007800C7">
        <w:rPr>
          <w:rFonts w:asciiTheme="minorHAnsi" w:hAnsiTheme="minorHAnsi" w:cstheme="minorHAnsi"/>
        </w:rPr>
        <w:t>”)</w:t>
      </w:r>
      <w:r w:rsidR="00F15902" w:rsidRPr="007800C7">
        <w:rPr>
          <w:rFonts w:asciiTheme="minorHAnsi" w:hAnsiTheme="minorHAnsi" w:cstheme="minorHAnsi"/>
        </w:rPr>
        <w:t xml:space="preserve"> (załącznik nr 3 do niniejszej </w:t>
      </w:r>
      <w:r w:rsidR="008F68DA">
        <w:rPr>
          <w:rFonts w:asciiTheme="minorHAnsi" w:hAnsiTheme="minorHAnsi" w:cstheme="minorHAnsi"/>
        </w:rPr>
        <w:t>U</w:t>
      </w:r>
      <w:r w:rsidR="00F15902" w:rsidRPr="007800C7">
        <w:rPr>
          <w:rFonts w:asciiTheme="minorHAnsi" w:hAnsiTheme="minorHAnsi" w:cstheme="minorHAnsi"/>
        </w:rPr>
        <w:t>mowy)</w:t>
      </w:r>
      <w:r w:rsidRPr="007800C7">
        <w:rPr>
          <w:rFonts w:asciiTheme="minorHAnsi" w:hAnsiTheme="minorHAnsi" w:cstheme="minorHAnsi"/>
        </w:rPr>
        <w:t>.</w:t>
      </w:r>
    </w:p>
    <w:p w14:paraId="73D2D7FE" w14:textId="77777777" w:rsidR="00415282" w:rsidRPr="007800C7" w:rsidRDefault="00415282" w:rsidP="009505F3">
      <w:pPr>
        <w:numPr>
          <w:ilvl w:val="0"/>
          <w:numId w:val="1"/>
        </w:numPr>
        <w:tabs>
          <w:tab w:val="clear" w:pos="720"/>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t>Realizacja Usług, o których mowa w § 1 ust. 1, 2 i 3 będzie następowała na podstawie konkretnego zamówienia, złożonego przez Zamawiającego, określającego w szczególności datę świadczenia Usługi</w:t>
      </w:r>
      <w:r w:rsidR="006D1EDE" w:rsidRPr="007800C7">
        <w:rPr>
          <w:rFonts w:asciiTheme="minorHAnsi" w:hAnsiTheme="minorHAnsi" w:cstheme="minorHAnsi"/>
        </w:rPr>
        <w:t xml:space="preserve"> w tym godz</w:t>
      </w:r>
      <w:r w:rsidR="00CF3DE1" w:rsidRPr="007800C7">
        <w:rPr>
          <w:rFonts w:asciiTheme="minorHAnsi" w:hAnsiTheme="minorHAnsi" w:cstheme="minorHAnsi"/>
        </w:rPr>
        <w:t>i</w:t>
      </w:r>
      <w:r w:rsidR="006D1EDE" w:rsidRPr="007800C7">
        <w:rPr>
          <w:rFonts w:asciiTheme="minorHAnsi" w:hAnsiTheme="minorHAnsi" w:cstheme="minorHAnsi"/>
        </w:rPr>
        <w:t>nę</w:t>
      </w:r>
      <w:r w:rsidRPr="007800C7">
        <w:rPr>
          <w:rFonts w:asciiTheme="minorHAnsi" w:hAnsiTheme="minorHAnsi" w:cstheme="minorHAnsi"/>
        </w:rPr>
        <w:t xml:space="preserve">, </w:t>
      </w:r>
      <w:r w:rsidR="0059230A" w:rsidRPr="007800C7">
        <w:rPr>
          <w:rFonts w:asciiTheme="minorHAnsi" w:hAnsiTheme="minorHAnsi" w:cstheme="minorHAnsi"/>
        </w:rPr>
        <w:t xml:space="preserve">rodzaj posiłków, </w:t>
      </w:r>
      <w:r w:rsidRPr="007800C7">
        <w:rPr>
          <w:rFonts w:asciiTheme="minorHAnsi" w:hAnsiTheme="minorHAnsi" w:cstheme="minorHAnsi"/>
        </w:rPr>
        <w:t>ilość osób z niej korzystających, miejs</w:t>
      </w:r>
      <w:r w:rsidR="00BD5CB1" w:rsidRPr="007800C7">
        <w:rPr>
          <w:rFonts w:asciiTheme="minorHAnsi" w:hAnsiTheme="minorHAnsi" w:cstheme="minorHAnsi"/>
        </w:rPr>
        <w:t xml:space="preserve">ce i godziny świadczenia Usługi. </w:t>
      </w:r>
    </w:p>
    <w:p w14:paraId="7AB51C7D" w14:textId="77777777" w:rsidR="00415282" w:rsidRPr="007800C7" w:rsidRDefault="00415282" w:rsidP="009505F3">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Zamówienie, o którym mowa w </w:t>
      </w:r>
      <w:bookmarkStart w:id="0" w:name="_Hlk66969067"/>
      <w:bookmarkStart w:id="1" w:name="_Hlk171521142"/>
      <w:r w:rsidRPr="007800C7">
        <w:rPr>
          <w:rFonts w:asciiTheme="minorHAnsi" w:hAnsiTheme="minorHAnsi" w:cstheme="minorHAnsi"/>
          <w:sz w:val="24"/>
          <w:szCs w:val="24"/>
        </w:rPr>
        <w:t>§</w:t>
      </w:r>
      <w:bookmarkEnd w:id="0"/>
      <w:r w:rsidR="00B95F27" w:rsidRPr="007800C7">
        <w:rPr>
          <w:rFonts w:asciiTheme="minorHAnsi" w:hAnsiTheme="minorHAnsi" w:cstheme="minorHAnsi"/>
          <w:sz w:val="24"/>
          <w:szCs w:val="24"/>
        </w:rPr>
        <w:t xml:space="preserve"> </w:t>
      </w:r>
      <w:r w:rsidRPr="007800C7">
        <w:rPr>
          <w:rFonts w:asciiTheme="minorHAnsi" w:hAnsiTheme="minorHAnsi" w:cstheme="minorHAnsi"/>
          <w:sz w:val="24"/>
          <w:szCs w:val="24"/>
        </w:rPr>
        <w:t>1 ust. 4 Umowy</w:t>
      </w:r>
      <w:bookmarkEnd w:id="1"/>
      <w:r w:rsidRPr="007800C7">
        <w:rPr>
          <w:rFonts w:asciiTheme="minorHAnsi" w:hAnsiTheme="minorHAnsi" w:cstheme="minorHAnsi"/>
          <w:sz w:val="24"/>
          <w:szCs w:val="24"/>
        </w:rPr>
        <w:t>, Zamawiający prześle Wykonawcy drog</w:t>
      </w:r>
      <w:r w:rsidR="002E27A0" w:rsidRPr="007800C7">
        <w:rPr>
          <w:rFonts w:asciiTheme="minorHAnsi" w:hAnsiTheme="minorHAnsi" w:cstheme="minorHAnsi"/>
          <w:sz w:val="24"/>
          <w:szCs w:val="24"/>
        </w:rPr>
        <w:t>ą elektroniczną, n</w:t>
      </w:r>
      <w:r w:rsidR="00846279" w:rsidRPr="007800C7">
        <w:rPr>
          <w:rFonts w:asciiTheme="minorHAnsi" w:hAnsiTheme="minorHAnsi" w:cstheme="minorHAnsi"/>
          <w:sz w:val="24"/>
          <w:szCs w:val="24"/>
        </w:rPr>
        <w:t xml:space="preserve">ajpóźniej na </w:t>
      </w:r>
      <w:r w:rsidR="005A491F" w:rsidRPr="007800C7">
        <w:rPr>
          <w:rFonts w:asciiTheme="minorHAnsi" w:hAnsiTheme="minorHAnsi" w:cstheme="minorHAnsi"/>
          <w:sz w:val="24"/>
          <w:szCs w:val="24"/>
        </w:rPr>
        <w:t>10</w:t>
      </w:r>
      <w:r w:rsidRPr="007800C7">
        <w:rPr>
          <w:rFonts w:asciiTheme="minorHAnsi" w:hAnsiTheme="minorHAnsi" w:cstheme="minorHAnsi"/>
          <w:sz w:val="24"/>
          <w:szCs w:val="24"/>
        </w:rPr>
        <w:t xml:space="preserve"> dni </w:t>
      </w:r>
      <w:r w:rsidR="005A491F" w:rsidRPr="007800C7">
        <w:rPr>
          <w:rFonts w:asciiTheme="minorHAnsi" w:hAnsiTheme="minorHAnsi" w:cstheme="minorHAnsi"/>
          <w:sz w:val="24"/>
          <w:szCs w:val="24"/>
        </w:rPr>
        <w:t>kalendarzowych</w:t>
      </w:r>
      <w:r w:rsidRPr="007800C7">
        <w:rPr>
          <w:rFonts w:asciiTheme="minorHAnsi" w:hAnsiTheme="minorHAnsi" w:cstheme="minorHAnsi"/>
          <w:sz w:val="24"/>
          <w:szCs w:val="24"/>
        </w:rPr>
        <w:t xml:space="preserve"> </w:t>
      </w:r>
      <w:r w:rsidR="00332B19" w:rsidRPr="007800C7">
        <w:rPr>
          <w:rFonts w:asciiTheme="minorHAnsi" w:hAnsiTheme="minorHAnsi" w:cstheme="minorHAnsi"/>
          <w:sz w:val="24"/>
          <w:szCs w:val="24"/>
        </w:rPr>
        <w:t>przed dniem świadczenia  danej U</w:t>
      </w:r>
      <w:r w:rsidRPr="007800C7">
        <w:rPr>
          <w:rFonts w:asciiTheme="minorHAnsi" w:hAnsiTheme="minorHAnsi" w:cstheme="minorHAnsi"/>
          <w:sz w:val="24"/>
          <w:szCs w:val="24"/>
        </w:rPr>
        <w:t>sługi, na następujący adres poczty elektro</w:t>
      </w:r>
      <w:r w:rsidR="00BD5CB1" w:rsidRPr="007800C7">
        <w:rPr>
          <w:rFonts w:asciiTheme="minorHAnsi" w:hAnsiTheme="minorHAnsi" w:cstheme="minorHAnsi"/>
          <w:sz w:val="24"/>
          <w:szCs w:val="24"/>
        </w:rPr>
        <w:t>nicznej Wykonawcy: …………………………… .</w:t>
      </w:r>
      <w:r w:rsidRPr="007800C7">
        <w:rPr>
          <w:rFonts w:asciiTheme="minorHAnsi" w:hAnsiTheme="minorHAnsi" w:cstheme="minorHAnsi"/>
          <w:sz w:val="24"/>
          <w:szCs w:val="24"/>
        </w:rPr>
        <w:t xml:space="preserve"> Powyższe oznacza, że </w:t>
      </w:r>
      <w:r w:rsidRPr="007800C7">
        <w:rPr>
          <w:rFonts w:asciiTheme="minorHAnsi" w:hAnsiTheme="minorHAnsi" w:cstheme="minorHAnsi"/>
          <w:sz w:val="24"/>
          <w:szCs w:val="24"/>
          <w:lang w:eastAsia="ar-SA"/>
        </w:rPr>
        <w:t xml:space="preserve"> </w:t>
      </w:r>
      <w:r w:rsidRPr="007800C7">
        <w:rPr>
          <w:rFonts w:asciiTheme="minorHAnsi" w:hAnsiTheme="minorHAnsi" w:cstheme="minorHAnsi"/>
          <w:sz w:val="24"/>
          <w:szCs w:val="24"/>
        </w:rPr>
        <w:t>Zamawiający poinformuje Wykonawcę o lic</w:t>
      </w:r>
      <w:r w:rsidR="002E27A0" w:rsidRPr="007800C7">
        <w:rPr>
          <w:rFonts w:asciiTheme="minorHAnsi" w:hAnsiTheme="minorHAnsi" w:cstheme="minorHAnsi"/>
          <w:sz w:val="24"/>
          <w:szCs w:val="24"/>
        </w:rPr>
        <w:t xml:space="preserve">zbie uczestników najpóźniej </w:t>
      </w:r>
      <w:r w:rsidR="005A6CB0" w:rsidRPr="007800C7">
        <w:rPr>
          <w:rFonts w:asciiTheme="minorHAnsi" w:hAnsiTheme="minorHAnsi" w:cstheme="minorHAnsi"/>
          <w:sz w:val="24"/>
          <w:szCs w:val="24"/>
        </w:rPr>
        <w:t>na 5</w:t>
      </w:r>
      <w:r w:rsidRPr="007800C7">
        <w:rPr>
          <w:rFonts w:asciiTheme="minorHAnsi" w:hAnsiTheme="minorHAnsi" w:cstheme="minorHAnsi"/>
          <w:sz w:val="24"/>
          <w:szCs w:val="24"/>
        </w:rPr>
        <w:t xml:space="preserve"> dni </w:t>
      </w:r>
      <w:r w:rsidR="005A491F" w:rsidRPr="007800C7">
        <w:rPr>
          <w:rFonts w:asciiTheme="minorHAnsi" w:hAnsiTheme="minorHAnsi" w:cstheme="minorHAnsi"/>
          <w:sz w:val="24"/>
          <w:szCs w:val="24"/>
        </w:rPr>
        <w:t>kalendarzowych</w:t>
      </w:r>
      <w:r w:rsidR="00332B19" w:rsidRPr="007800C7">
        <w:rPr>
          <w:rFonts w:asciiTheme="minorHAnsi" w:hAnsiTheme="minorHAnsi" w:cstheme="minorHAnsi"/>
          <w:sz w:val="24"/>
          <w:szCs w:val="24"/>
        </w:rPr>
        <w:t xml:space="preserve"> przed rozpoczęciem każdej U</w:t>
      </w:r>
      <w:r w:rsidRPr="007800C7">
        <w:rPr>
          <w:rFonts w:asciiTheme="minorHAnsi" w:hAnsiTheme="minorHAnsi" w:cstheme="minorHAnsi"/>
          <w:sz w:val="24"/>
          <w:szCs w:val="24"/>
        </w:rPr>
        <w:t>słu</w:t>
      </w:r>
      <w:r w:rsidR="00332B19" w:rsidRPr="007800C7">
        <w:rPr>
          <w:rFonts w:asciiTheme="minorHAnsi" w:hAnsiTheme="minorHAnsi" w:cstheme="minorHAnsi"/>
          <w:sz w:val="24"/>
          <w:szCs w:val="24"/>
        </w:rPr>
        <w:t>gi. W przypadku skorzystania z U</w:t>
      </w:r>
      <w:r w:rsidRPr="007800C7">
        <w:rPr>
          <w:rFonts w:asciiTheme="minorHAnsi" w:hAnsiTheme="minorHAnsi" w:cstheme="minorHAnsi"/>
          <w:sz w:val="24"/>
          <w:szCs w:val="24"/>
        </w:rPr>
        <w:t xml:space="preserve">sług mniejszej liczby osób, niż została zgłoszona, Zamawiający zastrzega, że zapłaci wyłącznie za osoby, które </w:t>
      </w:r>
      <w:r w:rsidR="00332B19" w:rsidRPr="007800C7">
        <w:rPr>
          <w:rFonts w:asciiTheme="minorHAnsi" w:hAnsiTheme="minorHAnsi" w:cstheme="minorHAnsi"/>
          <w:sz w:val="24"/>
          <w:szCs w:val="24"/>
        </w:rPr>
        <w:t>faktycznie skorzystały z U</w:t>
      </w:r>
      <w:r w:rsidRPr="007800C7">
        <w:rPr>
          <w:rFonts w:asciiTheme="minorHAnsi" w:hAnsiTheme="minorHAnsi" w:cstheme="minorHAnsi"/>
          <w:sz w:val="24"/>
          <w:szCs w:val="24"/>
        </w:rPr>
        <w:t>sługi</w:t>
      </w:r>
      <w:r w:rsidR="00B95846" w:rsidRPr="007800C7">
        <w:rPr>
          <w:rFonts w:asciiTheme="minorHAnsi" w:hAnsiTheme="minorHAnsi" w:cstheme="minorHAnsi"/>
          <w:sz w:val="24"/>
          <w:szCs w:val="24"/>
        </w:rPr>
        <w:t xml:space="preserve"> zaś Wykonawca oświadcza, iż nie będzie z tego tytułu kierował do Zamawiającego</w:t>
      </w:r>
      <w:r w:rsidR="00B53D33" w:rsidRPr="007800C7">
        <w:rPr>
          <w:rFonts w:asciiTheme="minorHAnsi" w:hAnsiTheme="minorHAnsi" w:cstheme="minorHAnsi"/>
          <w:sz w:val="24"/>
          <w:szCs w:val="24"/>
        </w:rPr>
        <w:t xml:space="preserve"> żadnych roszczeń.</w:t>
      </w:r>
    </w:p>
    <w:p w14:paraId="1112D2EF" w14:textId="77777777" w:rsidR="00415282" w:rsidRPr="007800C7" w:rsidRDefault="00415282" w:rsidP="009505F3">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Wykonawca wyznacza do kontaktu z Zamawiającym osobę: </w:t>
      </w:r>
    </w:p>
    <w:p w14:paraId="1A32E77A" w14:textId="77777777" w:rsidR="00415282" w:rsidRPr="007800C7" w:rsidRDefault="00415282" w:rsidP="009505F3">
      <w:pPr>
        <w:pStyle w:val="Akapitzlist"/>
        <w:spacing w:line="360" w:lineRule="auto"/>
        <w:ind w:left="284"/>
        <w:rPr>
          <w:rFonts w:asciiTheme="minorHAnsi" w:hAnsiTheme="minorHAnsi" w:cstheme="minorHAnsi"/>
          <w:sz w:val="24"/>
          <w:szCs w:val="24"/>
        </w:rPr>
      </w:pPr>
      <w:r w:rsidRPr="007800C7">
        <w:rPr>
          <w:rFonts w:asciiTheme="minorHAnsi" w:hAnsiTheme="minorHAnsi" w:cstheme="minorHAnsi"/>
          <w:sz w:val="24"/>
          <w:szCs w:val="24"/>
        </w:rPr>
        <w:t>Pan/Pani ……………………… tel.: ……… e-mail:………………………</w:t>
      </w:r>
    </w:p>
    <w:p w14:paraId="2DE70631" w14:textId="77777777" w:rsidR="00415282" w:rsidRPr="007800C7" w:rsidRDefault="00415282" w:rsidP="009505F3">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Zamawiający wyznacza do kontaktu z Wykonawcą osobę:</w:t>
      </w:r>
    </w:p>
    <w:p w14:paraId="12E55B99" w14:textId="77777777" w:rsidR="00415282" w:rsidRPr="007800C7" w:rsidRDefault="00415282" w:rsidP="009505F3">
      <w:pPr>
        <w:pStyle w:val="Akapitzlist"/>
        <w:spacing w:line="360" w:lineRule="auto"/>
        <w:ind w:left="284"/>
        <w:rPr>
          <w:rFonts w:asciiTheme="minorHAnsi" w:hAnsiTheme="minorHAnsi" w:cstheme="minorHAnsi"/>
          <w:sz w:val="24"/>
          <w:szCs w:val="24"/>
        </w:rPr>
      </w:pPr>
      <w:r w:rsidRPr="007800C7">
        <w:rPr>
          <w:rFonts w:asciiTheme="minorHAnsi" w:hAnsiTheme="minorHAnsi" w:cstheme="minorHAnsi"/>
          <w:sz w:val="24"/>
          <w:szCs w:val="24"/>
        </w:rPr>
        <w:t>Pan/Pani ……………………… tel.: ……… e-mail:………………………</w:t>
      </w:r>
    </w:p>
    <w:p w14:paraId="03F7AF3D" w14:textId="33B1EE81" w:rsidR="00B95F27" w:rsidRPr="007800C7" w:rsidRDefault="00415282" w:rsidP="009505F3">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Ilość zamawianych Usług, wskazana w Formularzu ofertowym, stanowi maksymalny zakres Umowy. Ilość tam wskazana ma charakter szacunkowy, a Zamawiający nie jest zo</w:t>
      </w:r>
      <w:r w:rsidR="00332B19" w:rsidRPr="007800C7">
        <w:rPr>
          <w:rFonts w:asciiTheme="minorHAnsi" w:hAnsiTheme="minorHAnsi" w:cstheme="minorHAnsi"/>
          <w:sz w:val="24"/>
          <w:szCs w:val="24"/>
        </w:rPr>
        <w:t>bowiązany do zamówienia ilości U</w:t>
      </w:r>
      <w:r w:rsidRPr="007800C7">
        <w:rPr>
          <w:rFonts w:asciiTheme="minorHAnsi" w:hAnsiTheme="minorHAnsi" w:cstheme="minorHAnsi"/>
          <w:sz w:val="24"/>
          <w:szCs w:val="24"/>
        </w:rPr>
        <w:t xml:space="preserve">sług tam wskazanych, co oznacza, iż uprawniony jest do zamówienia mniejszej ilości Usług. W takiej sytuacji, Wykonawca nie będzie </w:t>
      </w:r>
      <w:r w:rsidR="008F68DA">
        <w:rPr>
          <w:rFonts w:asciiTheme="minorHAnsi" w:hAnsiTheme="minorHAnsi" w:cstheme="minorHAnsi"/>
          <w:sz w:val="24"/>
          <w:szCs w:val="24"/>
        </w:rPr>
        <w:t xml:space="preserve">kierował </w:t>
      </w:r>
      <w:r w:rsidRPr="007800C7">
        <w:rPr>
          <w:rFonts w:asciiTheme="minorHAnsi" w:hAnsiTheme="minorHAnsi" w:cstheme="minorHAnsi"/>
          <w:sz w:val="24"/>
          <w:szCs w:val="24"/>
        </w:rPr>
        <w:t xml:space="preserve"> żadnych roszczeń </w:t>
      </w:r>
      <w:r w:rsidR="00DA68B8" w:rsidRPr="007800C7">
        <w:rPr>
          <w:rFonts w:asciiTheme="minorHAnsi" w:hAnsiTheme="minorHAnsi" w:cstheme="minorHAnsi"/>
          <w:sz w:val="24"/>
          <w:szCs w:val="24"/>
        </w:rPr>
        <w:t>do Zamawiającego</w:t>
      </w:r>
      <w:r w:rsidRPr="007800C7">
        <w:rPr>
          <w:rFonts w:asciiTheme="minorHAnsi" w:hAnsiTheme="minorHAnsi" w:cstheme="minorHAnsi"/>
          <w:sz w:val="24"/>
          <w:szCs w:val="24"/>
        </w:rPr>
        <w:t xml:space="preserve">. </w:t>
      </w:r>
    </w:p>
    <w:p w14:paraId="500A628B" w14:textId="4C178B87" w:rsidR="00415282" w:rsidRPr="007800C7" w:rsidRDefault="00415282" w:rsidP="00F15902">
      <w:pPr>
        <w:pStyle w:val="Akapitzlist"/>
        <w:numPr>
          <w:ilvl w:val="0"/>
          <w:numId w:val="1"/>
        </w:numPr>
        <w:tabs>
          <w:tab w:val="clear" w:pos="720"/>
          <w:tab w:val="num"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lastRenderedPageBreak/>
        <w:t xml:space="preserve">Usługa będzie świadczona </w:t>
      </w:r>
      <w:r w:rsidR="00011364" w:rsidRPr="007800C7">
        <w:rPr>
          <w:rFonts w:asciiTheme="minorHAnsi" w:hAnsiTheme="minorHAnsi" w:cstheme="minorHAnsi"/>
          <w:b/>
          <w:sz w:val="24"/>
          <w:szCs w:val="24"/>
        </w:rPr>
        <w:t>przez okres 12</w:t>
      </w:r>
      <w:r w:rsidR="00011364" w:rsidRPr="007800C7">
        <w:rPr>
          <w:rFonts w:asciiTheme="minorHAnsi" w:hAnsiTheme="minorHAnsi" w:cstheme="minorHAnsi"/>
          <w:sz w:val="24"/>
          <w:szCs w:val="24"/>
        </w:rPr>
        <w:t xml:space="preserve"> </w:t>
      </w:r>
      <w:r w:rsidR="00A5670E" w:rsidRPr="007800C7">
        <w:rPr>
          <w:rFonts w:asciiTheme="minorHAnsi" w:hAnsiTheme="minorHAnsi" w:cstheme="minorHAnsi"/>
          <w:sz w:val="24"/>
          <w:szCs w:val="24"/>
        </w:rPr>
        <w:t xml:space="preserve">miesięcy </w:t>
      </w:r>
      <w:r w:rsidR="00112E10" w:rsidRPr="007800C7">
        <w:rPr>
          <w:rFonts w:asciiTheme="minorHAnsi" w:hAnsiTheme="minorHAnsi" w:cstheme="minorHAnsi"/>
          <w:b/>
          <w:sz w:val="24"/>
          <w:szCs w:val="24"/>
        </w:rPr>
        <w:t xml:space="preserve"> lub do wyczerpania kwoty</w:t>
      </w:r>
      <w:r w:rsidR="00A5670E" w:rsidRPr="007800C7">
        <w:rPr>
          <w:rFonts w:asciiTheme="minorHAnsi" w:hAnsiTheme="minorHAnsi" w:cstheme="minorHAnsi"/>
          <w:b/>
          <w:sz w:val="24"/>
          <w:szCs w:val="24"/>
        </w:rPr>
        <w:t xml:space="preserve"> wskazanej w </w:t>
      </w:r>
      <w:bookmarkStart w:id="2" w:name="_Hlk66969133"/>
      <w:r w:rsidR="00A5670E" w:rsidRPr="007800C7">
        <w:rPr>
          <w:rFonts w:asciiTheme="minorHAnsi" w:hAnsiTheme="minorHAnsi" w:cstheme="minorHAnsi"/>
          <w:b/>
          <w:sz w:val="24"/>
          <w:szCs w:val="24"/>
        </w:rPr>
        <w:t xml:space="preserve">§ 3 ust. 2 </w:t>
      </w:r>
      <w:bookmarkEnd w:id="2"/>
      <w:r w:rsidR="00112E10" w:rsidRPr="007800C7">
        <w:rPr>
          <w:rFonts w:asciiTheme="minorHAnsi" w:hAnsiTheme="minorHAnsi" w:cstheme="minorHAnsi"/>
          <w:b/>
          <w:sz w:val="24"/>
          <w:szCs w:val="24"/>
        </w:rPr>
        <w:t>w zależności</w:t>
      </w:r>
      <w:r w:rsidR="00A5670E" w:rsidRPr="007800C7">
        <w:rPr>
          <w:rFonts w:asciiTheme="minorHAnsi" w:hAnsiTheme="minorHAnsi" w:cstheme="minorHAnsi"/>
          <w:b/>
          <w:sz w:val="24"/>
          <w:szCs w:val="24"/>
        </w:rPr>
        <w:t xml:space="preserve"> od tego</w:t>
      </w:r>
      <w:r w:rsidR="00112E10" w:rsidRPr="007800C7">
        <w:rPr>
          <w:rFonts w:asciiTheme="minorHAnsi" w:hAnsiTheme="minorHAnsi" w:cstheme="minorHAnsi"/>
          <w:b/>
          <w:sz w:val="24"/>
          <w:szCs w:val="24"/>
        </w:rPr>
        <w:t>, które zdarzenie nastąpi jako pierwsze</w:t>
      </w:r>
      <w:r w:rsidR="00F15902" w:rsidRPr="007800C7">
        <w:rPr>
          <w:rFonts w:asciiTheme="minorHAnsi" w:hAnsiTheme="minorHAnsi" w:cstheme="minorHAnsi"/>
          <w:sz w:val="24"/>
          <w:szCs w:val="24"/>
        </w:rPr>
        <w:t>, je</w:t>
      </w:r>
      <w:r w:rsidR="006E2C2D">
        <w:rPr>
          <w:rFonts w:asciiTheme="minorHAnsi" w:hAnsiTheme="minorHAnsi" w:cstheme="minorHAnsi"/>
          <w:sz w:val="24"/>
          <w:szCs w:val="24"/>
        </w:rPr>
        <w:t xml:space="preserve">dnak nie wcześniej niż od dnia </w:t>
      </w:r>
      <w:r w:rsidR="006E2C2D" w:rsidRPr="006E2C2D">
        <w:rPr>
          <w:rFonts w:asciiTheme="minorHAnsi" w:hAnsiTheme="minorHAnsi" w:cstheme="minorHAnsi"/>
          <w:b/>
          <w:sz w:val="24"/>
          <w:szCs w:val="24"/>
        </w:rPr>
        <w:t>13</w:t>
      </w:r>
      <w:r w:rsidR="006508A9">
        <w:rPr>
          <w:rFonts w:asciiTheme="minorHAnsi" w:hAnsiTheme="minorHAnsi" w:cstheme="minorHAnsi"/>
          <w:b/>
          <w:sz w:val="24"/>
          <w:szCs w:val="24"/>
        </w:rPr>
        <w:t>.</w:t>
      </w:r>
      <w:r w:rsidR="006E2C2D" w:rsidRPr="006E2C2D">
        <w:rPr>
          <w:rFonts w:asciiTheme="minorHAnsi" w:hAnsiTheme="minorHAnsi" w:cstheme="minorHAnsi"/>
          <w:b/>
          <w:sz w:val="24"/>
          <w:szCs w:val="24"/>
        </w:rPr>
        <w:t>10</w:t>
      </w:r>
      <w:r w:rsidR="00F15902" w:rsidRPr="006E2C2D">
        <w:rPr>
          <w:rFonts w:asciiTheme="minorHAnsi" w:hAnsiTheme="minorHAnsi" w:cstheme="minorHAnsi"/>
          <w:b/>
          <w:sz w:val="24"/>
          <w:szCs w:val="24"/>
        </w:rPr>
        <w:t>.202</w:t>
      </w:r>
      <w:r w:rsidR="006E2C2D" w:rsidRPr="006E2C2D">
        <w:rPr>
          <w:rFonts w:asciiTheme="minorHAnsi" w:hAnsiTheme="minorHAnsi" w:cstheme="minorHAnsi"/>
          <w:b/>
          <w:sz w:val="24"/>
          <w:szCs w:val="24"/>
        </w:rPr>
        <w:t>4</w:t>
      </w:r>
      <w:r w:rsidR="00F15902" w:rsidRPr="006E2C2D">
        <w:rPr>
          <w:rFonts w:asciiTheme="minorHAnsi" w:hAnsiTheme="minorHAnsi" w:cstheme="minorHAnsi"/>
          <w:b/>
          <w:sz w:val="24"/>
          <w:szCs w:val="24"/>
        </w:rPr>
        <w:t xml:space="preserve"> r.</w:t>
      </w:r>
      <w:r w:rsidR="00F15902" w:rsidRPr="007800C7">
        <w:rPr>
          <w:rFonts w:asciiTheme="minorHAnsi" w:hAnsiTheme="minorHAnsi" w:cstheme="minorHAnsi"/>
          <w:sz w:val="24"/>
          <w:szCs w:val="24"/>
        </w:rPr>
        <w:t xml:space="preserve"> </w:t>
      </w:r>
    </w:p>
    <w:p w14:paraId="39734EDB" w14:textId="3E508A84" w:rsidR="00415282" w:rsidRPr="007800C7" w:rsidRDefault="00415282" w:rsidP="009505F3">
      <w:pPr>
        <w:pStyle w:val="Akapitzlist"/>
        <w:numPr>
          <w:ilvl w:val="0"/>
          <w:numId w:val="1"/>
        </w:numPr>
        <w:tabs>
          <w:tab w:val="clear" w:pos="720"/>
          <w:tab w:val="num" w:pos="360"/>
        </w:tabs>
        <w:spacing w:line="360" w:lineRule="auto"/>
        <w:ind w:left="284"/>
        <w:contextualSpacing/>
        <w:rPr>
          <w:rFonts w:asciiTheme="minorHAnsi" w:hAnsiTheme="minorHAnsi" w:cstheme="minorHAnsi"/>
          <w:sz w:val="24"/>
          <w:szCs w:val="24"/>
        </w:rPr>
      </w:pPr>
      <w:r w:rsidRPr="007800C7">
        <w:rPr>
          <w:rFonts w:asciiTheme="minorHAnsi" w:hAnsiTheme="minorHAnsi" w:cstheme="minorHAnsi"/>
          <w:sz w:val="24"/>
          <w:szCs w:val="24"/>
        </w:rPr>
        <w:t xml:space="preserve">Zamawiający zastrzega sobie możliwość rezygnacji z części </w:t>
      </w:r>
      <w:r w:rsidR="008F68DA">
        <w:rPr>
          <w:rFonts w:asciiTheme="minorHAnsi" w:hAnsiTheme="minorHAnsi" w:cstheme="minorHAnsi"/>
          <w:sz w:val="24"/>
          <w:szCs w:val="24"/>
        </w:rPr>
        <w:t>U</w:t>
      </w:r>
      <w:r w:rsidRPr="007800C7">
        <w:rPr>
          <w:rFonts w:asciiTheme="minorHAnsi" w:hAnsiTheme="minorHAnsi" w:cstheme="minorHAnsi"/>
          <w:sz w:val="24"/>
          <w:szCs w:val="24"/>
        </w:rPr>
        <w:t xml:space="preserve">sług w przypadku braku możliwości przeprowadzenia </w:t>
      </w:r>
      <w:r w:rsidR="00B53D33" w:rsidRPr="007800C7">
        <w:rPr>
          <w:rFonts w:asciiTheme="minorHAnsi" w:hAnsiTheme="minorHAnsi" w:cstheme="minorHAnsi"/>
          <w:sz w:val="24"/>
          <w:szCs w:val="24"/>
        </w:rPr>
        <w:t>W</w:t>
      </w:r>
      <w:r w:rsidR="00184628" w:rsidRPr="007800C7">
        <w:rPr>
          <w:rFonts w:asciiTheme="minorHAnsi" w:hAnsiTheme="minorHAnsi" w:cstheme="minorHAnsi"/>
          <w:sz w:val="24"/>
          <w:szCs w:val="24"/>
        </w:rPr>
        <w:t>ydarzeni</w:t>
      </w:r>
      <w:r w:rsidRPr="007800C7">
        <w:rPr>
          <w:rFonts w:asciiTheme="minorHAnsi" w:hAnsiTheme="minorHAnsi" w:cstheme="minorHAnsi"/>
          <w:sz w:val="24"/>
          <w:szCs w:val="24"/>
        </w:rPr>
        <w:t>a l</w:t>
      </w:r>
      <w:r w:rsidR="00E9319B" w:rsidRPr="007800C7">
        <w:rPr>
          <w:rFonts w:asciiTheme="minorHAnsi" w:hAnsiTheme="minorHAnsi" w:cstheme="minorHAnsi"/>
          <w:sz w:val="24"/>
          <w:szCs w:val="24"/>
        </w:rPr>
        <w:t>u</w:t>
      </w:r>
      <w:r w:rsidRPr="007800C7">
        <w:rPr>
          <w:rFonts w:asciiTheme="minorHAnsi" w:hAnsiTheme="minorHAnsi" w:cstheme="minorHAnsi"/>
          <w:sz w:val="24"/>
          <w:szCs w:val="24"/>
        </w:rPr>
        <w:t xml:space="preserve">b z przyczyn organizacyjnych, leżących po stronie Zamawiającego. O takiej sytuacji, Zamawiający poinformuje Wykonawcę, co najmniej na 7 dni </w:t>
      </w:r>
      <w:r w:rsidR="005A491F" w:rsidRPr="007800C7">
        <w:rPr>
          <w:rFonts w:asciiTheme="minorHAnsi" w:hAnsiTheme="minorHAnsi" w:cstheme="minorHAnsi"/>
          <w:sz w:val="24"/>
          <w:szCs w:val="24"/>
        </w:rPr>
        <w:t xml:space="preserve"> </w:t>
      </w:r>
      <w:r w:rsidR="00785601" w:rsidRPr="007800C7">
        <w:rPr>
          <w:rFonts w:asciiTheme="minorHAnsi" w:hAnsiTheme="minorHAnsi" w:cstheme="minorHAnsi"/>
          <w:sz w:val="24"/>
          <w:szCs w:val="24"/>
        </w:rPr>
        <w:t>k</w:t>
      </w:r>
      <w:r w:rsidR="001521B4" w:rsidRPr="007800C7">
        <w:rPr>
          <w:rFonts w:asciiTheme="minorHAnsi" w:hAnsiTheme="minorHAnsi" w:cstheme="minorHAnsi"/>
          <w:sz w:val="24"/>
          <w:szCs w:val="24"/>
        </w:rPr>
        <w:t xml:space="preserve">alendarzowych </w:t>
      </w:r>
      <w:r w:rsidRPr="007800C7">
        <w:rPr>
          <w:rFonts w:asciiTheme="minorHAnsi" w:hAnsiTheme="minorHAnsi" w:cstheme="minorHAnsi"/>
          <w:sz w:val="24"/>
          <w:szCs w:val="24"/>
        </w:rPr>
        <w:t xml:space="preserve">przed planowanym terminem realizacji Usługi. W związku z powyższym Wykonawca nie będzie podnosił w stosunku do Zamawiającego żadnych roszczeń. Wykonawca zrzeka się wszelkich roszczeń w stosunku do Zamawiającego z tytułu rezygnacji z części usług przez Zamawiającego w przypadku braku możliwości przeprowadzenia </w:t>
      </w:r>
      <w:r w:rsidR="00184628" w:rsidRPr="007800C7">
        <w:rPr>
          <w:rFonts w:asciiTheme="minorHAnsi" w:hAnsiTheme="minorHAnsi" w:cstheme="minorHAnsi"/>
          <w:sz w:val="24"/>
          <w:szCs w:val="24"/>
        </w:rPr>
        <w:t xml:space="preserve"> </w:t>
      </w:r>
      <w:r w:rsidR="00B53D33" w:rsidRPr="007800C7">
        <w:rPr>
          <w:rFonts w:asciiTheme="minorHAnsi" w:hAnsiTheme="minorHAnsi" w:cstheme="minorHAnsi"/>
          <w:sz w:val="24"/>
          <w:szCs w:val="24"/>
        </w:rPr>
        <w:t>W</w:t>
      </w:r>
      <w:r w:rsidR="00184628" w:rsidRPr="007800C7">
        <w:rPr>
          <w:rFonts w:asciiTheme="minorHAnsi" w:hAnsiTheme="minorHAnsi" w:cstheme="minorHAnsi"/>
          <w:sz w:val="24"/>
          <w:szCs w:val="24"/>
        </w:rPr>
        <w:t>ydarzeń</w:t>
      </w:r>
      <w:r w:rsidRPr="007800C7">
        <w:rPr>
          <w:rFonts w:asciiTheme="minorHAnsi" w:hAnsiTheme="minorHAnsi" w:cstheme="minorHAnsi"/>
          <w:sz w:val="24"/>
          <w:szCs w:val="24"/>
        </w:rPr>
        <w:t>, lub z przyczyn organizacyjnych, le</w:t>
      </w:r>
      <w:r w:rsidR="00E9319B" w:rsidRPr="007800C7">
        <w:rPr>
          <w:rFonts w:asciiTheme="minorHAnsi" w:hAnsiTheme="minorHAnsi" w:cstheme="minorHAnsi"/>
          <w:sz w:val="24"/>
          <w:szCs w:val="24"/>
        </w:rPr>
        <w:t>żących po stronie Zamawiającego.</w:t>
      </w:r>
    </w:p>
    <w:p w14:paraId="17A4F1AA" w14:textId="32DEC6F1" w:rsidR="00176230" w:rsidRPr="007800C7" w:rsidRDefault="00176230" w:rsidP="009505F3">
      <w:pPr>
        <w:pStyle w:val="Akapitzlist"/>
        <w:numPr>
          <w:ilvl w:val="0"/>
          <w:numId w:val="1"/>
        </w:numPr>
        <w:tabs>
          <w:tab w:val="clear" w:pos="720"/>
          <w:tab w:val="num" w:pos="360"/>
        </w:tabs>
        <w:spacing w:line="360" w:lineRule="auto"/>
        <w:ind w:left="284"/>
        <w:contextualSpacing/>
        <w:rPr>
          <w:rFonts w:asciiTheme="minorHAnsi" w:hAnsiTheme="minorHAnsi" w:cstheme="minorHAnsi"/>
          <w:sz w:val="24"/>
          <w:szCs w:val="24"/>
        </w:rPr>
      </w:pPr>
      <w:r w:rsidRPr="007800C7">
        <w:rPr>
          <w:rFonts w:asciiTheme="minorHAnsi" w:hAnsiTheme="minorHAnsi" w:cstheme="minorHAnsi"/>
          <w:sz w:val="24"/>
          <w:szCs w:val="24"/>
        </w:rPr>
        <w:t xml:space="preserve">Zamawiający gwarantuje minimalny zakres zamówienia </w:t>
      </w:r>
      <w:r w:rsidR="00A5670E" w:rsidRPr="007800C7">
        <w:rPr>
          <w:rFonts w:asciiTheme="minorHAnsi" w:hAnsiTheme="minorHAnsi" w:cstheme="minorHAnsi"/>
          <w:sz w:val="24"/>
          <w:szCs w:val="24"/>
        </w:rPr>
        <w:t>stanowiąc</w:t>
      </w:r>
      <w:r w:rsidR="00D34171" w:rsidRPr="007800C7">
        <w:rPr>
          <w:rFonts w:asciiTheme="minorHAnsi" w:hAnsiTheme="minorHAnsi" w:cstheme="minorHAnsi"/>
          <w:sz w:val="24"/>
          <w:szCs w:val="24"/>
        </w:rPr>
        <w:t>y</w:t>
      </w:r>
      <w:r w:rsidR="00A5670E" w:rsidRPr="007800C7">
        <w:rPr>
          <w:rFonts w:asciiTheme="minorHAnsi" w:hAnsiTheme="minorHAnsi" w:cstheme="minorHAnsi"/>
          <w:sz w:val="24"/>
          <w:szCs w:val="24"/>
        </w:rPr>
        <w:t xml:space="preserve"> równowartość</w:t>
      </w:r>
      <w:r w:rsidR="004D2724" w:rsidRPr="007800C7">
        <w:rPr>
          <w:rFonts w:asciiTheme="minorHAnsi" w:hAnsiTheme="minorHAnsi" w:cstheme="minorHAnsi"/>
          <w:sz w:val="24"/>
          <w:szCs w:val="24"/>
        </w:rPr>
        <w:t xml:space="preserve"> </w:t>
      </w:r>
      <w:r w:rsidR="002A17CA" w:rsidRPr="007800C7">
        <w:rPr>
          <w:rFonts w:asciiTheme="minorHAnsi" w:hAnsiTheme="minorHAnsi" w:cstheme="minorHAnsi"/>
          <w:sz w:val="24"/>
          <w:szCs w:val="24"/>
        </w:rPr>
        <w:t>4</w:t>
      </w:r>
      <w:r w:rsidR="004D2724" w:rsidRPr="007800C7">
        <w:rPr>
          <w:rFonts w:asciiTheme="minorHAnsi" w:hAnsiTheme="minorHAnsi" w:cstheme="minorHAnsi"/>
          <w:sz w:val="24"/>
          <w:szCs w:val="24"/>
        </w:rPr>
        <w:t>0%</w:t>
      </w:r>
      <w:r w:rsidR="00A5670E" w:rsidRPr="007800C7">
        <w:rPr>
          <w:rFonts w:asciiTheme="minorHAnsi" w:hAnsiTheme="minorHAnsi" w:cstheme="minorHAnsi"/>
          <w:sz w:val="24"/>
          <w:szCs w:val="24"/>
        </w:rPr>
        <w:t xml:space="preserve"> maksymalnej wartości </w:t>
      </w:r>
      <w:r w:rsidR="008F68DA">
        <w:rPr>
          <w:rFonts w:asciiTheme="minorHAnsi" w:hAnsiTheme="minorHAnsi" w:cstheme="minorHAnsi"/>
          <w:sz w:val="24"/>
          <w:szCs w:val="24"/>
        </w:rPr>
        <w:t xml:space="preserve">umowy </w:t>
      </w:r>
      <w:r w:rsidR="00A5670E" w:rsidRPr="007800C7">
        <w:rPr>
          <w:rFonts w:asciiTheme="minorHAnsi" w:hAnsiTheme="minorHAnsi" w:cstheme="minorHAnsi"/>
          <w:sz w:val="24"/>
          <w:szCs w:val="24"/>
        </w:rPr>
        <w:t xml:space="preserve"> brutto wskazan</w:t>
      </w:r>
      <w:r w:rsidR="00470253" w:rsidRPr="007800C7">
        <w:rPr>
          <w:rFonts w:asciiTheme="minorHAnsi" w:hAnsiTheme="minorHAnsi" w:cstheme="minorHAnsi"/>
          <w:sz w:val="24"/>
          <w:szCs w:val="24"/>
        </w:rPr>
        <w:t>ej</w:t>
      </w:r>
      <w:r w:rsidR="00A5670E" w:rsidRPr="007800C7">
        <w:rPr>
          <w:rFonts w:asciiTheme="minorHAnsi" w:hAnsiTheme="minorHAnsi" w:cstheme="minorHAnsi"/>
          <w:sz w:val="24"/>
          <w:szCs w:val="24"/>
        </w:rPr>
        <w:t xml:space="preserve"> </w:t>
      </w:r>
      <w:r w:rsidR="00567DC0" w:rsidRPr="007800C7">
        <w:rPr>
          <w:rFonts w:asciiTheme="minorHAnsi" w:hAnsiTheme="minorHAnsi" w:cstheme="minorHAnsi"/>
          <w:sz w:val="24"/>
          <w:szCs w:val="24"/>
        </w:rPr>
        <w:t xml:space="preserve">w  </w:t>
      </w:r>
      <w:r w:rsidR="00567DC0" w:rsidRPr="007800C7">
        <w:rPr>
          <w:rFonts w:asciiTheme="minorHAnsi" w:hAnsiTheme="minorHAnsi" w:cstheme="minorHAnsi"/>
          <w:b/>
          <w:sz w:val="24"/>
          <w:szCs w:val="24"/>
        </w:rPr>
        <w:t>§ 3 ust. 2</w:t>
      </w:r>
      <w:r w:rsidRPr="007800C7">
        <w:rPr>
          <w:rFonts w:asciiTheme="minorHAnsi" w:hAnsiTheme="minorHAnsi" w:cstheme="minorHAnsi"/>
          <w:sz w:val="24"/>
          <w:szCs w:val="24"/>
        </w:rPr>
        <w:t>.</w:t>
      </w:r>
    </w:p>
    <w:p w14:paraId="2DD7D2E3" w14:textId="77777777" w:rsidR="00415282"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 2</w:t>
      </w:r>
    </w:p>
    <w:p w14:paraId="4BC216EC" w14:textId="77777777" w:rsidR="00415282" w:rsidRPr="007800C7" w:rsidRDefault="00415282" w:rsidP="00BD5CB1">
      <w:pPr>
        <w:pStyle w:val="Nagwek1"/>
        <w:spacing w:after="240"/>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Oświadczenia i zobowiązania Stron</w:t>
      </w:r>
    </w:p>
    <w:p w14:paraId="6FF62802" w14:textId="77777777" w:rsidR="00415282" w:rsidRPr="007800C7" w:rsidRDefault="00415282" w:rsidP="009505F3">
      <w:pPr>
        <w:pStyle w:val="Akapitzlist"/>
        <w:numPr>
          <w:ilvl w:val="0"/>
          <w:numId w:val="2"/>
        </w:numPr>
        <w:tabs>
          <w:tab w:val="left" w:pos="284"/>
        </w:tabs>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Wykonawca oświadcza i gwarantuje, że Usługi świadczone będą na najwyższym poziomie, a mianowicie: </w:t>
      </w:r>
    </w:p>
    <w:p w14:paraId="5169D17B" w14:textId="77777777" w:rsidR="00415282" w:rsidRPr="007800C7" w:rsidRDefault="00415282" w:rsidP="009505F3">
      <w:pPr>
        <w:numPr>
          <w:ilvl w:val="0"/>
          <w:numId w:val="3"/>
        </w:numPr>
        <w:tabs>
          <w:tab w:val="clear" w:pos="1428"/>
          <w:tab w:val="num" w:pos="567"/>
        </w:tabs>
        <w:spacing w:line="360" w:lineRule="auto"/>
        <w:ind w:left="567" w:hanging="284"/>
        <w:contextualSpacing/>
        <w:rPr>
          <w:rFonts w:asciiTheme="minorHAnsi" w:hAnsiTheme="minorHAnsi" w:cstheme="minorHAnsi"/>
        </w:rPr>
      </w:pPr>
      <w:r w:rsidRPr="007800C7">
        <w:rPr>
          <w:rFonts w:asciiTheme="minorHAnsi" w:hAnsiTheme="minorHAnsi" w:cstheme="minorHAnsi"/>
        </w:rPr>
        <w:t>dostarczone produkty żywnościowe będą świeże i najwyższej jakości oraz spełniać będą wymogi stawiane we właściwych przepisach prawa, jak również będą przygotowane w dniu świadczenia usługi,</w:t>
      </w:r>
    </w:p>
    <w:p w14:paraId="63964628" w14:textId="77777777" w:rsidR="00415282" w:rsidRPr="007800C7" w:rsidRDefault="00415282" w:rsidP="009505F3">
      <w:pPr>
        <w:numPr>
          <w:ilvl w:val="0"/>
          <w:numId w:val="3"/>
        </w:numPr>
        <w:tabs>
          <w:tab w:val="clear" w:pos="1428"/>
          <w:tab w:val="num" w:pos="567"/>
        </w:tabs>
        <w:spacing w:line="360" w:lineRule="auto"/>
        <w:ind w:left="567" w:hanging="284"/>
        <w:contextualSpacing/>
        <w:rPr>
          <w:rFonts w:asciiTheme="minorHAnsi" w:hAnsiTheme="minorHAnsi" w:cstheme="minorHAnsi"/>
        </w:rPr>
      </w:pPr>
      <w:r w:rsidRPr="007800C7">
        <w:rPr>
          <w:rFonts w:asciiTheme="minorHAnsi" w:hAnsiTheme="minorHAnsi" w:cstheme="minorHAnsi"/>
        </w:rPr>
        <w:t>wykonywanie usług serwowania produktów żywnościowych przez personel Wykonawcy następować będzie z należytą jakością i starannością, przy uwzględnieniu zawodowego charakteru działalności Wykonawcy oraz z dbałością o wysoki poziom estetyczny świadczonych usług,</w:t>
      </w:r>
    </w:p>
    <w:p w14:paraId="170E4AA5" w14:textId="77777777" w:rsidR="00415282" w:rsidRPr="007800C7" w:rsidRDefault="00415282" w:rsidP="009505F3">
      <w:pPr>
        <w:numPr>
          <w:ilvl w:val="0"/>
          <w:numId w:val="3"/>
        </w:numPr>
        <w:tabs>
          <w:tab w:val="clear" w:pos="1428"/>
          <w:tab w:val="num" w:pos="567"/>
        </w:tabs>
        <w:spacing w:line="360" w:lineRule="auto"/>
        <w:ind w:left="567" w:hanging="284"/>
        <w:contextualSpacing/>
        <w:rPr>
          <w:rFonts w:asciiTheme="minorHAnsi" w:hAnsiTheme="minorHAnsi" w:cstheme="minorHAnsi"/>
        </w:rPr>
      </w:pPr>
      <w:r w:rsidRPr="007800C7">
        <w:rPr>
          <w:rFonts w:asciiTheme="minorHAnsi" w:hAnsiTheme="minorHAnsi" w:cstheme="minorHAnsi"/>
        </w:rPr>
        <w:t>personel Wykonawcy posiadać będzie aktualne badania lekarskie oraz książeczki zdrowia do celów sanitarno-epidemiologicznych.</w:t>
      </w:r>
    </w:p>
    <w:p w14:paraId="1A5254D1" w14:textId="78D92AC3" w:rsidR="00415282" w:rsidRPr="007800C7" w:rsidRDefault="00415282" w:rsidP="009505F3">
      <w:pPr>
        <w:pStyle w:val="Akapitzlist"/>
        <w:numPr>
          <w:ilvl w:val="0"/>
          <w:numId w:val="2"/>
        </w:numPr>
        <w:tabs>
          <w:tab w:val="num" w:pos="567"/>
        </w:tabs>
        <w:spacing w:line="360" w:lineRule="auto"/>
        <w:ind w:left="284"/>
        <w:contextualSpacing/>
        <w:rPr>
          <w:rFonts w:asciiTheme="minorHAnsi" w:hAnsiTheme="minorHAnsi" w:cstheme="minorHAnsi"/>
          <w:sz w:val="24"/>
          <w:szCs w:val="24"/>
        </w:rPr>
      </w:pPr>
      <w:r w:rsidRPr="007800C7">
        <w:rPr>
          <w:rFonts w:asciiTheme="minorHAnsi" w:hAnsiTheme="minorHAnsi" w:cstheme="minorHAnsi"/>
          <w:sz w:val="24"/>
          <w:szCs w:val="24"/>
        </w:rPr>
        <w:t xml:space="preserve">Wykonawca ma obowiązek skontaktowania się z osobą wskazaną w § 1 ust. 7, </w:t>
      </w:r>
      <w:r w:rsidRPr="007800C7">
        <w:rPr>
          <w:rStyle w:val="Pogrubienie"/>
          <w:rFonts w:asciiTheme="minorHAnsi" w:hAnsiTheme="minorHAnsi" w:cstheme="minorHAnsi"/>
          <w:sz w:val="24"/>
          <w:szCs w:val="24"/>
        </w:rPr>
        <w:t xml:space="preserve">najpóźniej na 2 dni robocze </w:t>
      </w:r>
      <w:r w:rsidR="008F68DA">
        <w:rPr>
          <w:rStyle w:val="Pogrubienie"/>
          <w:rFonts w:asciiTheme="minorHAnsi" w:hAnsiTheme="minorHAnsi" w:cstheme="minorHAnsi"/>
          <w:sz w:val="24"/>
          <w:szCs w:val="24"/>
        </w:rPr>
        <w:t xml:space="preserve">( dni od piątku do poniedziałku) </w:t>
      </w:r>
      <w:r w:rsidRPr="007800C7">
        <w:rPr>
          <w:rStyle w:val="Pogrubienie"/>
          <w:rFonts w:asciiTheme="minorHAnsi" w:hAnsiTheme="minorHAnsi" w:cstheme="minorHAnsi"/>
          <w:sz w:val="24"/>
          <w:szCs w:val="24"/>
        </w:rPr>
        <w:t xml:space="preserve">przed planowanym </w:t>
      </w:r>
      <w:r w:rsidR="00B53D33" w:rsidRPr="007800C7">
        <w:rPr>
          <w:rStyle w:val="Pogrubienie"/>
          <w:rFonts w:asciiTheme="minorHAnsi" w:hAnsiTheme="minorHAnsi" w:cstheme="minorHAnsi"/>
          <w:sz w:val="24"/>
          <w:szCs w:val="24"/>
        </w:rPr>
        <w:t>W</w:t>
      </w:r>
      <w:r w:rsidRPr="007800C7">
        <w:rPr>
          <w:rStyle w:val="Pogrubienie"/>
          <w:rFonts w:asciiTheme="minorHAnsi" w:hAnsiTheme="minorHAnsi" w:cstheme="minorHAnsi"/>
          <w:sz w:val="24"/>
          <w:szCs w:val="24"/>
        </w:rPr>
        <w:t xml:space="preserve">ydarzeniem, </w:t>
      </w:r>
      <w:r w:rsidRPr="007800C7">
        <w:rPr>
          <w:rFonts w:asciiTheme="minorHAnsi" w:hAnsiTheme="minorHAnsi" w:cstheme="minorHAnsi"/>
          <w:sz w:val="24"/>
          <w:szCs w:val="24"/>
        </w:rPr>
        <w:t xml:space="preserve">w celu dokonania oceny warunków lokalowych, w tym sprawdzenia możliwości instalacji urządzeń do sieci, uzgodnienia warunków i godzin udostępnienia sali szkoleniowej, bądź </w:t>
      </w:r>
      <w:r w:rsidRPr="007800C7">
        <w:rPr>
          <w:rFonts w:asciiTheme="minorHAnsi" w:hAnsiTheme="minorHAnsi" w:cstheme="minorHAnsi"/>
          <w:sz w:val="24"/>
          <w:szCs w:val="24"/>
        </w:rPr>
        <w:lastRenderedPageBreak/>
        <w:t xml:space="preserve">innego miejsca świadczenia usług cateringowych. Niespełnienie tego zapisu Umowy, będzie traktowane jako nienależyte wykonanie Umowy przez Wykonawcę oraz będzie skutkowało </w:t>
      </w:r>
      <w:r w:rsidR="00F15902" w:rsidRPr="007800C7">
        <w:rPr>
          <w:rFonts w:asciiTheme="minorHAnsi" w:hAnsiTheme="minorHAnsi" w:cstheme="minorHAnsi"/>
          <w:sz w:val="24"/>
          <w:szCs w:val="24"/>
        </w:rPr>
        <w:t>naliczeniem</w:t>
      </w:r>
      <w:r w:rsidRPr="007800C7">
        <w:rPr>
          <w:rFonts w:asciiTheme="minorHAnsi" w:hAnsiTheme="minorHAnsi" w:cstheme="minorHAnsi"/>
          <w:sz w:val="24"/>
          <w:szCs w:val="24"/>
        </w:rPr>
        <w:t xml:space="preserve"> przez Zamawiającego</w:t>
      </w:r>
      <w:r w:rsidR="008F68DA">
        <w:rPr>
          <w:rFonts w:asciiTheme="minorHAnsi" w:hAnsiTheme="minorHAnsi" w:cstheme="minorHAnsi"/>
          <w:sz w:val="24"/>
          <w:szCs w:val="24"/>
        </w:rPr>
        <w:t xml:space="preserve"> Wykonawcy </w:t>
      </w:r>
      <w:r w:rsidRPr="007800C7">
        <w:rPr>
          <w:rFonts w:asciiTheme="minorHAnsi" w:hAnsiTheme="minorHAnsi" w:cstheme="minorHAnsi"/>
          <w:sz w:val="24"/>
          <w:szCs w:val="24"/>
        </w:rPr>
        <w:t xml:space="preserve"> kary umownej wskazanej ust. </w:t>
      </w:r>
      <w:r w:rsidRPr="007800C7">
        <w:rPr>
          <w:rFonts w:asciiTheme="minorHAnsi" w:hAnsiTheme="minorHAnsi" w:cstheme="minorHAnsi"/>
          <w:b/>
          <w:sz w:val="24"/>
          <w:szCs w:val="24"/>
        </w:rPr>
        <w:t>4 lit. b</w:t>
      </w:r>
      <w:r w:rsidRPr="007800C7">
        <w:rPr>
          <w:rFonts w:asciiTheme="minorHAnsi" w:hAnsiTheme="minorHAnsi" w:cstheme="minorHAnsi"/>
          <w:sz w:val="24"/>
          <w:szCs w:val="24"/>
        </w:rPr>
        <w:t xml:space="preserve"> niniejszego </w:t>
      </w:r>
      <w:r w:rsidRPr="007800C7">
        <w:rPr>
          <w:rFonts w:asciiTheme="minorHAnsi" w:hAnsiTheme="minorHAnsi" w:cstheme="minorHAnsi"/>
          <w:bCs/>
          <w:sz w:val="24"/>
          <w:szCs w:val="24"/>
        </w:rPr>
        <w:t>paragrafu.</w:t>
      </w:r>
    </w:p>
    <w:p w14:paraId="638C843B" w14:textId="77777777" w:rsidR="00415282" w:rsidRPr="007800C7" w:rsidRDefault="00415282" w:rsidP="009505F3">
      <w:pPr>
        <w:numPr>
          <w:ilvl w:val="0"/>
          <w:numId w:val="2"/>
        </w:numPr>
        <w:tabs>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t>W ramach niniejszej Umowy Wykonawca ponadto:</w:t>
      </w:r>
    </w:p>
    <w:p w14:paraId="20B9AF04" w14:textId="77777777" w:rsidR="00415282" w:rsidRPr="007800C7" w:rsidRDefault="00415282" w:rsidP="009505F3">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 xml:space="preserve"> zapewni własne kable do podłączenia urządzeń grzewczych, odpowiadając za ich zabezpieczenie oraz estetyczne zamaskowanie,</w:t>
      </w:r>
    </w:p>
    <w:p w14:paraId="0E7BEF4B" w14:textId="77777777" w:rsidR="00415282" w:rsidRPr="007800C7" w:rsidRDefault="00415282" w:rsidP="009505F3">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 xml:space="preserve"> posprząta, w tym usunie naczynia, sprzęt, zabudowy oraz śmieci i odpady, w t</w:t>
      </w:r>
      <w:r w:rsidR="00715C81" w:rsidRPr="007800C7">
        <w:rPr>
          <w:rFonts w:asciiTheme="minorHAnsi" w:hAnsiTheme="minorHAnsi" w:cstheme="minorHAnsi"/>
        </w:rPr>
        <w:t>erminie godziny od zakończenia Wydarze</w:t>
      </w:r>
      <w:r w:rsidRPr="007800C7">
        <w:rPr>
          <w:rFonts w:asciiTheme="minorHAnsi" w:hAnsiTheme="minorHAnsi" w:cstheme="minorHAnsi"/>
        </w:rPr>
        <w:t>nia, na warunkach uzgodnionych z osobą odpowiedzialną ze strony Zamawiającego,</w:t>
      </w:r>
    </w:p>
    <w:p w14:paraId="4397C49F" w14:textId="77777777" w:rsidR="00415282" w:rsidRPr="007800C7" w:rsidRDefault="00415282" w:rsidP="009505F3">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wykona Usługę w ten sposób, aby nie zakłócała ona funkcjonowania Krajowej S</w:t>
      </w:r>
      <w:r w:rsidR="00330834" w:rsidRPr="007800C7">
        <w:rPr>
          <w:rFonts w:asciiTheme="minorHAnsi" w:hAnsiTheme="minorHAnsi" w:cstheme="minorHAnsi"/>
        </w:rPr>
        <w:t>zkoły Sądownictwa i Prokuratury,</w:t>
      </w:r>
    </w:p>
    <w:p w14:paraId="305EE054" w14:textId="77777777" w:rsidR="00415282" w:rsidRPr="007800C7" w:rsidRDefault="00415282" w:rsidP="009505F3">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na żądanie Zamawiającego przedstawi atesty, zezwolenia, zgody, certyfikaty, itp., wymagane na surowce</w:t>
      </w:r>
      <w:r w:rsidR="00DE4D3E" w:rsidRPr="007800C7">
        <w:rPr>
          <w:rFonts w:asciiTheme="minorHAnsi" w:hAnsiTheme="minorHAnsi" w:cstheme="minorHAnsi"/>
        </w:rPr>
        <w:t xml:space="preserve">, </w:t>
      </w:r>
      <w:r w:rsidRPr="007800C7">
        <w:rPr>
          <w:rFonts w:asciiTheme="minorHAnsi" w:hAnsiTheme="minorHAnsi" w:cstheme="minorHAnsi"/>
        </w:rPr>
        <w:t>sprzęt</w:t>
      </w:r>
      <w:r w:rsidR="00DE4D3E" w:rsidRPr="007800C7">
        <w:rPr>
          <w:rFonts w:asciiTheme="minorHAnsi" w:hAnsiTheme="minorHAnsi" w:cstheme="minorHAnsi"/>
        </w:rPr>
        <w:t xml:space="preserve"> </w:t>
      </w:r>
      <w:r w:rsidRPr="007800C7">
        <w:rPr>
          <w:rFonts w:asciiTheme="minorHAnsi" w:hAnsiTheme="minorHAnsi" w:cstheme="minorHAnsi"/>
        </w:rPr>
        <w:t>którym posługuje się Wykonaw</w:t>
      </w:r>
      <w:r w:rsidR="00330834" w:rsidRPr="007800C7">
        <w:rPr>
          <w:rFonts w:asciiTheme="minorHAnsi" w:hAnsiTheme="minorHAnsi" w:cstheme="minorHAnsi"/>
        </w:rPr>
        <w:t>ca, świadczący niniejszą Usługę,</w:t>
      </w:r>
    </w:p>
    <w:p w14:paraId="42D0C4D1" w14:textId="77777777" w:rsidR="00415282" w:rsidRPr="007800C7" w:rsidRDefault="00415282" w:rsidP="009505F3">
      <w:pPr>
        <w:numPr>
          <w:ilvl w:val="0"/>
          <w:numId w:val="4"/>
        </w:numPr>
        <w:spacing w:line="360" w:lineRule="auto"/>
        <w:ind w:left="567" w:hanging="284"/>
        <w:contextualSpacing/>
        <w:rPr>
          <w:rFonts w:asciiTheme="minorHAnsi" w:hAnsiTheme="minorHAnsi" w:cstheme="minorHAnsi"/>
        </w:rPr>
      </w:pPr>
      <w:r w:rsidRPr="007800C7">
        <w:rPr>
          <w:rFonts w:asciiTheme="minorHAnsi" w:hAnsiTheme="minorHAnsi" w:cstheme="minorHAnsi"/>
        </w:rPr>
        <w:t>akceptuje kontrolę jakości świadczonej Usługi, w tym kontrolę jakości produktów spożywczych oraz kontrolę  gramatury potraw. Niespełnienie ww. warunków Umowy będzie traktowane, jako nienależyte wykonanie Umowy przez Wykonawcę oraz będzie skutkowało możliwością naliczenia przez Zamawiającego kary umownej wskazanej ust. 4 lit. b niniejszego paragrafu.</w:t>
      </w:r>
    </w:p>
    <w:p w14:paraId="5E1B58A5" w14:textId="77777777" w:rsidR="002C77CE" w:rsidRPr="007800C7" w:rsidRDefault="00A65FBB" w:rsidP="00BD4FD5">
      <w:pPr>
        <w:numPr>
          <w:ilvl w:val="0"/>
          <w:numId w:val="4"/>
        </w:numPr>
        <w:spacing w:line="360" w:lineRule="auto"/>
        <w:ind w:left="284" w:hanging="1"/>
        <w:contextualSpacing/>
        <w:rPr>
          <w:rFonts w:asciiTheme="minorHAnsi" w:hAnsiTheme="minorHAnsi" w:cstheme="minorHAnsi"/>
        </w:rPr>
      </w:pPr>
      <w:r w:rsidRPr="007800C7">
        <w:rPr>
          <w:rFonts w:asciiTheme="minorHAnsi" w:hAnsiTheme="minorHAnsi" w:cstheme="minorHAnsi"/>
        </w:rPr>
        <w:t>o</w:t>
      </w:r>
      <w:r w:rsidR="002C77CE" w:rsidRPr="007800C7">
        <w:rPr>
          <w:rFonts w:asciiTheme="minorHAnsi" w:hAnsiTheme="minorHAnsi" w:cstheme="minorHAnsi"/>
        </w:rPr>
        <w:t>świadcza</w:t>
      </w:r>
      <w:r w:rsidRPr="007800C7">
        <w:rPr>
          <w:rFonts w:asciiTheme="minorHAnsi" w:hAnsiTheme="minorHAnsi" w:cstheme="minorHAnsi"/>
        </w:rPr>
        <w:t>,</w:t>
      </w:r>
      <w:r w:rsidR="002C77CE" w:rsidRPr="007800C7">
        <w:rPr>
          <w:rFonts w:asciiTheme="minorHAnsi" w:hAnsiTheme="minorHAnsi" w:cstheme="minorHAnsi"/>
        </w:rPr>
        <w:t xml:space="preserve"> iż wykona usługę zgodnie z aspektem środowiskowym </w:t>
      </w:r>
      <w:r w:rsidR="00B23084" w:rsidRPr="007800C7">
        <w:rPr>
          <w:rFonts w:asciiTheme="minorHAnsi" w:hAnsiTheme="minorHAnsi" w:cstheme="minorHAnsi"/>
        </w:rPr>
        <w:t xml:space="preserve">określonym w OPZ. </w:t>
      </w:r>
      <w:r w:rsidR="002C77CE" w:rsidRPr="007800C7">
        <w:rPr>
          <w:rFonts w:asciiTheme="minorHAnsi" w:hAnsiTheme="minorHAnsi" w:cstheme="minorHAnsi"/>
        </w:rPr>
        <w:t>Zamawiający zastrzega sobie prawo kontroli realizacji obowiązków Wykonawcy wynikających z niniejszego ustępu</w:t>
      </w:r>
      <w:r w:rsidR="00BD4FD5" w:rsidRPr="007800C7">
        <w:rPr>
          <w:rFonts w:asciiTheme="minorHAnsi" w:hAnsiTheme="minorHAnsi" w:cstheme="minorHAnsi"/>
        </w:rPr>
        <w:t xml:space="preserve"> na dowolnym etapie realizacji umowy</w:t>
      </w:r>
      <w:r w:rsidR="002C77CE" w:rsidRPr="007800C7">
        <w:rPr>
          <w:rFonts w:asciiTheme="minorHAnsi" w:hAnsiTheme="minorHAnsi" w:cstheme="minorHAnsi"/>
        </w:rPr>
        <w:t xml:space="preserve">. </w:t>
      </w:r>
      <w:r w:rsidR="009A0704" w:rsidRPr="007800C7">
        <w:rPr>
          <w:rFonts w:asciiTheme="minorHAnsi" w:hAnsiTheme="minorHAnsi" w:cstheme="minorHAnsi"/>
        </w:rPr>
        <w:br/>
      </w:r>
      <w:r w:rsidR="002C77CE" w:rsidRPr="007800C7">
        <w:rPr>
          <w:rFonts w:asciiTheme="minorHAnsi" w:hAnsiTheme="minorHAnsi" w:cstheme="minorHAnsi"/>
        </w:rPr>
        <w:t xml:space="preserve">W ramach kontroli Zamawiający uprawniony jest w szczególności do: </w:t>
      </w:r>
    </w:p>
    <w:p w14:paraId="5A24A029" w14:textId="77777777" w:rsidR="002C77CE" w:rsidRPr="007800C7" w:rsidRDefault="002C77CE" w:rsidP="00497A0B">
      <w:pPr>
        <w:pStyle w:val="Akapitzlist"/>
        <w:numPr>
          <w:ilvl w:val="0"/>
          <w:numId w:val="32"/>
        </w:numPr>
        <w:spacing w:line="360" w:lineRule="auto"/>
        <w:ind w:left="993" w:hanging="426"/>
        <w:contextualSpacing/>
        <w:rPr>
          <w:rFonts w:asciiTheme="minorHAnsi" w:hAnsiTheme="minorHAnsi" w:cstheme="minorHAnsi"/>
          <w:sz w:val="24"/>
          <w:szCs w:val="24"/>
        </w:rPr>
      </w:pPr>
      <w:r w:rsidRPr="007800C7">
        <w:rPr>
          <w:rFonts w:asciiTheme="minorHAnsi" w:hAnsiTheme="minorHAnsi" w:cstheme="minorHAnsi"/>
          <w:sz w:val="24"/>
          <w:szCs w:val="24"/>
        </w:rPr>
        <w:t xml:space="preserve">żądania oświadczeń i dokumentów </w:t>
      </w:r>
      <w:r w:rsidR="001D0824" w:rsidRPr="007800C7">
        <w:rPr>
          <w:rFonts w:asciiTheme="minorHAnsi" w:hAnsiTheme="minorHAnsi" w:cstheme="minorHAnsi"/>
          <w:sz w:val="24"/>
          <w:szCs w:val="24"/>
        </w:rPr>
        <w:t xml:space="preserve">w tym przedmiotowych środków dowodowych </w:t>
      </w:r>
      <w:r w:rsidRPr="007800C7">
        <w:rPr>
          <w:rFonts w:asciiTheme="minorHAnsi" w:hAnsiTheme="minorHAnsi" w:cstheme="minorHAnsi"/>
          <w:sz w:val="24"/>
          <w:szCs w:val="24"/>
        </w:rPr>
        <w:t>w zakresie potwierdzenia spełniania ww. wymogów i dokonywania ich oceny,</w:t>
      </w:r>
    </w:p>
    <w:p w14:paraId="4A212627" w14:textId="77777777" w:rsidR="002C77CE" w:rsidRPr="007800C7" w:rsidRDefault="002C77CE" w:rsidP="00497A0B">
      <w:pPr>
        <w:pStyle w:val="Akapitzlist"/>
        <w:numPr>
          <w:ilvl w:val="0"/>
          <w:numId w:val="32"/>
        </w:numPr>
        <w:spacing w:line="360" w:lineRule="auto"/>
        <w:ind w:left="993" w:hanging="426"/>
        <w:contextualSpacing/>
        <w:rPr>
          <w:rFonts w:asciiTheme="minorHAnsi" w:hAnsiTheme="minorHAnsi" w:cstheme="minorHAnsi"/>
          <w:sz w:val="24"/>
          <w:szCs w:val="24"/>
        </w:rPr>
      </w:pPr>
      <w:r w:rsidRPr="007800C7">
        <w:rPr>
          <w:rFonts w:asciiTheme="minorHAnsi" w:hAnsiTheme="minorHAnsi" w:cstheme="minorHAnsi"/>
          <w:sz w:val="24"/>
          <w:szCs w:val="24"/>
        </w:rPr>
        <w:t>żądania wyjaśnień w przypadku wątpliwości w zakresie potwierdzenia spełniania ww. wymogów, przeprowadzania kontroli na miejscu wykonywania świadczenia</w:t>
      </w:r>
    </w:p>
    <w:p w14:paraId="74C1772A" w14:textId="56051781" w:rsidR="00D22ADE" w:rsidRPr="007800C7" w:rsidRDefault="00FA4401" w:rsidP="009505F3">
      <w:pPr>
        <w:spacing w:line="360" w:lineRule="auto"/>
        <w:ind w:left="567"/>
        <w:contextualSpacing/>
        <w:rPr>
          <w:rFonts w:asciiTheme="minorHAnsi" w:hAnsiTheme="minorHAnsi" w:cstheme="minorHAnsi"/>
        </w:rPr>
      </w:pPr>
      <w:r w:rsidRPr="007800C7">
        <w:rPr>
          <w:rFonts w:asciiTheme="minorHAnsi" w:hAnsiTheme="minorHAnsi" w:cstheme="minorHAnsi"/>
        </w:rPr>
        <w:t xml:space="preserve">Niespełnienie warunków Umowy </w:t>
      </w:r>
      <w:r w:rsidR="001D0824" w:rsidRPr="007800C7">
        <w:rPr>
          <w:rFonts w:asciiTheme="minorHAnsi" w:hAnsiTheme="minorHAnsi" w:cstheme="minorHAnsi"/>
        </w:rPr>
        <w:t xml:space="preserve">o których mowa </w:t>
      </w:r>
      <w:r w:rsidR="001D0824" w:rsidRPr="0091531E">
        <w:rPr>
          <w:rFonts w:asciiTheme="minorHAnsi" w:hAnsiTheme="minorHAnsi" w:cstheme="minorHAnsi"/>
          <w:b/>
          <w:bCs/>
        </w:rPr>
        <w:t>w lit. a i b</w:t>
      </w:r>
      <w:r w:rsidR="001D0824" w:rsidRPr="007800C7">
        <w:rPr>
          <w:rFonts w:asciiTheme="minorHAnsi" w:hAnsiTheme="minorHAnsi" w:cstheme="minorHAnsi"/>
        </w:rPr>
        <w:t xml:space="preserve"> powyżej </w:t>
      </w:r>
      <w:r w:rsidRPr="007800C7">
        <w:rPr>
          <w:rFonts w:asciiTheme="minorHAnsi" w:hAnsiTheme="minorHAnsi" w:cstheme="minorHAnsi"/>
        </w:rPr>
        <w:t xml:space="preserve">będzie traktowane, jako nienależyte wykonanie Umowy przez Wykonawcę oraz będzie skutkowało </w:t>
      </w:r>
      <w:r w:rsidR="007139F6" w:rsidRPr="007800C7">
        <w:rPr>
          <w:rFonts w:asciiTheme="minorHAnsi" w:hAnsiTheme="minorHAnsi" w:cstheme="minorHAnsi"/>
        </w:rPr>
        <w:t>nałożeniem</w:t>
      </w:r>
      <w:r w:rsidRPr="007800C7">
        <w:rPr>
          <w:rFonts w:asciiTheme="minorHAnsi" w:hAnsiTheme="minorHAnsi" w:cstheme="minorHAnsi"/>
        </w:rPr>
        <w:t xml:space="preserve"> przez Zamawiającego kary umownej wskazanej </w:t>
      </w:r>
      <w:r w:rsidRPr="0091531E">
        <w:rPr>
          <w:rFonts w:asciiTheme="minorHAnsi" w:hAnsiTheme="minorHAnsi" w:cstheme="minorHAnsi"/>
          <w:b/>
          <w:bCs/>
        </w:rPr>
        <w:t>ust. 4 lit. b</w:t>
      </w:r>
      <w:r w:rsidRPr="007800C7">
        <w:rPr>
          <w:rFonts w:asciiTheme="minorHAnsi" w:hAnsiTheme="minorHAnsi" w:cstheme="minorHAnsi"/>
        </w:rPr>
        <w:t xml:space="preserve"> niniejszego paragrafu.</w:t>
      </w:r>
    </w:p>
    <w:p w14:paraId="3D056DA9" w14:textId="77777777" w:rsidR="00415282" w:rsidRPr="007800C7" w:rsidRDefault="00415282" w:rsidP="009505F3">
      <w:pPr>
        <w:numPr>
          <w:ilvl w:val="0"/>
          <w:numId w:val="2"/>
        </w:numPr>
        <w:tabs>
          <w:tab w:val="num" w:pos="284"/>
        </w:tabs>
        <w:spacing w:line="360" w:lineRule="auto"/>
        <w:ind w:left="284" w:hanging="284"/>
        <w:contextualSpacing/>
        <w:rPr>
          <w:rFonts w:asciiTheme="minorHAnsi" w:hAnsiTheme="minorHAnsi" w:cstheme="minorHAnsi"/>
        </w:rPr>
      </w:pPr>
      <w:r w:rsidRPr="007800C7">
        <w:rPr>
          <w:rFonts w:asciiTheme="minorHAnsi" w:hAnsiTheme="minorHAnsi" w:cstheme="minorHAnsi"/>
        </w:rPr>
        <w:lastRenderedPageBreak/>
        <w:t>Wykonawca zapłaci na rzecz Zamawiającego kary umowne w następujących przypadkach:</w:t>
      </w:r>
    </w:p>
    <w:p w14:paraId="144CB959" w14:textId="4DDEAD1B" w:rsidR="00415282" w:rsidRPr="007800C7" w:rsidRDefault="00415282" w:rsidP="009505F3">
      <w:pPr>
        <w:pStyle w:val="Akapitzlist"/>
        <w:numPr>
          <w:ilvl w:val="0"/>
          <w:numId w:val="5"/>
        </w:numPr>
        <w:tabs>
          <w:tab w:val="left" w:pos="567"/>
        </w:tabs>
        <w:spacing w:line="360" w:lineRule="auto"/>
        <w:ind w:left="567" w:hanging="283"/>
        <w:contextualSpacing/>
        <w:rPr>
          <w:rFonts w:asciiTheme="minorHAnsi" w:hAnsiTheme="minorHAnsi" w:cstheme="minorHAnsi"/>
          <w:sz w:val="24"/>
          <w:szCs w:val="24"/>
        </w:rPr>
      </w:pPr>
      <w:r w:rsidRPr="007800C7">
        <w:rPr>
          <w:rFonts w:asciiTheme="minorHAnsi" w:hAnsiTheme="minorHAnsi" w:cstheme="minorHAnsi"/>
          <w:sz w:val="24"/>
          <w:szCs w:val="24"/>
        </w:rPr>
        <w:t xml:space="preserve">z tytułu </w:t>
      </w:r>
      <w:r w:rsidR="00B53D33" w:rsidRPr="007800C7">
        <w:rPr>
          <w:rFonts w:asciiTheme="minorHAnsi" w:hAnsiTheme="minorHAnsi" w:cstheme="minorHAnsi"/>
          <w:sz w:val="24"/>
          <w:szCs w:val="24"/>
        </w:rPr>
        <w:t>zwłoki</w:t>
      </w:r>
      <w:r w:rsidRPr="007800C7">
        <w:rPr>
          <w:rFonts w:asciiTheme="minorHAnsi" w:hAnsiTheme="minorHAnsi" w:cstheme="minorHAnsi"/>
          <w:sz w:val="24"/>
          <w:szCs w:val="24"/>
        </w:rPr>
        <w:t xml:space="preserve"> w rozpoczęciu świadczenia Usługi w dniu i miejscu wskazanym w zamówieniu Zamawiającego</w:t>
      </w:r>
      <w:r w:rsidR="005D5526">
        <w:rPr>
          <w:rFonts w:asciiTheme="minorHAnsi" w:hAnsiTheme="minorHAnsi" w:cstheme="minorHAnsi"/>
          <w:sz w:val="24"/>
          <w:szCs w:val="24"/>
        </w:rPr>
        <w:t xml:space="preserve"> wskazanym w </w:t>
      </w:r>
      <w:r w:rsidR="005D5526" w:rsidRPr="005D5526">
        <w:rPr>
          <w:rFonts w:asciiTheme="minorHAnsi" w:hAnsiTheme="minorHAnsi" w:cstheme="minorHAnsi"/>
          <w:sz w:val="24"/>
          <w:szCs w:val="24"/>
        </w:rPr>
        <w:t>§ 1 ust. 4 Umowy</w:t>
      </w:r>
      <w:r w:rsidRPr="007800C7">
        <w:rPr>
          <w:rFonts w:asciiTheme="minorHAnsi" w:hAnsiTheme="minorHAnsi" w:cstheme="minorHAnsi"/>
          <w:sz w:val="24"/>
          <w:szCs w:val="24"/>
        </w:rPr>
        <w:t xml:space="preserve">, w wysokości 10 % </w:t>
      </w:r>
      <w:r w:rsidR="007139F6" w:rsidRPr="007800C7">
        <w:rPr>
          <w:rFonts w:asciiTheme="minorHAnsi" w:hAnsiTheme="minorHAnsi" w:cstheme="minorHAnsi"/>
          <w:sz w:val="24"/>
          <w:szCs w:val="24"/>
        </w:rPr>
        <w:t xml:space="preserve">maksymalnego </w:t>
      </w:r>
      <w:r w:rsidRPr="007800C7">
        <w:rPr>
          <w:rFonts w:asciiTheme="minorHAnsi" w:hAnsiTheme="minorHAnsi" w:cstheme="minorHAnsi"/>
          <w:sz w:val="24"/>
          <w:szCs w:val="24"/>
        </w:rPr>
        <w:t xml:space="preserve">wynagrodzenia brutto należnego, za Usługę zamówioną na dany dzień </w:t>
      </w:r>
      <w:r w:rsidR="00B53D33" w:rsidRPr="007800C7">
        <w:rPr>
          <w:rFonts w:asciiTheme="minorHAnsi" w:hAnsiTheme="minorHAnsi" w:cstheme="minorHAnsi"/>
          <w:sz w:val="24"/>
          <w:szCs w:val="24"/>
        </w:rPr>
        <w:t>Wydarzenia</w:t>
      </w:r>
      <w:r w:rsidRPr="007800C7">
        <w:rPr>
          <w:rFonts w:asciiTheme="minorHAnsi" w:hAnsiTheme="minorHAnsi" w:cstheme="minorHAnsi"/>
          <w:sz w:val="24"/>
          <w:szCs w:val="24"/>
        </w:rPr>
        <w:t xml:space="preserve">, co do której Wykonawca pozostaje w </w:t>
      </w:r>
      <w:r w:rsidR="00B53D33" w:rsidRPr="007800C7">
        <w:rPr>
          <w:rFonts w:asciiTheme="minorHAnsi" w:hAnsiTheme="minorHAnsi" w:cstheme="minorHAnsi"/>
          <w:sz w:val="24"/>
          <w:szCs w:val="24"/>
        </w:rPr>
        <w:t>zwłoce</w:t>
      </w:r>
      <w:r w:rsidRPr="007800C7">
        <w:rPr>
          <w:rFonts w:asciiTheme="minorHAnsi" w:hAnsiTheme="minorHAnsi" w:cstheme="minorHAnsi"/>
          <w:sz w:val="24"/>
          <w:szCs w:val="24"/>
        </w:rPr>
        <w:t xml:space="preserve">, za każdą rozpoczętą godzinę zegarową </w:t>
      </w:r>
      <w:r w:rsidR="00B53D33" w:rsidRPr="007800C7">
        <w:rPr>
          <w:rFonts w:asciiTheme="minorHAnsi" w:hAnsiTheme="minorHAnsi" w:cstheme="minorHAnsi"/>
          <w:sz w:val="24"/>
          <w:szCs w:val="24"/>
        </w:rPr>
        <w:t>zwłoki</w:t>
      </w:r>
      <w:r w:rsidRPr="007800C7">
        <w:rPr>
          <w:rFonts w:asciiTheme="minorHAnsi" w:hAnsiTheme="minorHAnsi" w:cstheme="minorHAnsi"/>
          <w:sz w:val="24"/>
          <w:szCs w:val="24"/>
        </w:rPr>
        <w:t>;</w:t>
      </w:r>
    </w:p>
    <w:p w14:paraId="5E6F53B6" w14:textId="604B85AB" w:rsidR="00415282" w:rsidRPr="007800C7" w:rsidRDefault="00415282" w:rsidP="009505F3">
      <w:pPr>
        <w:numPr>
          <w:ilvl w:val="0"/>
          <w:numId w:val="5"/>
        </w:numPr>
        <w:spacing w:line="360" w:lineRule="auto"/>
        <w:ind w:left="567" w:hanging="283"/>
        <w:contextualSpacing/>
        <w:rPr>
          <w:rFonts w:asciiTheme="minorHAnsi" w:hAnsiTheme="minorHAnsi" w:cstheme="minorHAnsi"/>
        </w:rPr>
      </w:pPr>
      <w:r w:rsidRPr="007800C7">
        <w:rPr>
          <w:rFonts w:asciiTheme="minorHAnsi" w:hAnsiTheme="minorHAnsi" w:cstheme="minorHAnsi"/>
        </w:rPr>
        <w:t xml:space="preserve">z tytułu </w:t>
      </w:r>
      <w:r w:rsidR="00713B85" w:rsidRPr="007800C7">
        <w:rPr>
          <w:rFonts w:asciiTheme="minorHAnsi" w:hAnsiTheme="minorHAnsi" w:cstheme="minorHAnsi"/>
        </w:rPr>
        <w:t>innego niż wskazane w lit a)</w:t>
      </w:r>
      <w:r w:rsidR="005D5526">
        <w:rPr>
          <w:rFonts w:asciiTheme="minorHAnsi" w:hAnsiTheme="minorHAnsi" w:cstheme="minorHAnsi"/>
        </w:rPr>
        <w:t xml:space="preserve"> powyżej </w:t>
      </w:r>
      <w:r w:rsidR="00713B85" w:rsidRPr="007800C7">
        <w:rPr>
          <w:rFonts w:asciiTheme="minorHAnsi" w:hAnsiTheme="minorHAnsi" w:cstheme="minorHAnsi"/>
        </w:rPr>
        <w:t xml:space="preserve"> </w:t>
      </w:r>
      <w:r w:rsidRPr="007800C7">
        <w:rPr>
          <w:rFonts w:asciiTheme="minorHAnsi" w:hAnsiTheme="minorHAnsi" w:cstheme="minorHAnsi"/>
        </w:rPr>
        <w:t xml:space="preserve">niewykonania lub nienależytego wykonania niniejszej Umowy lub zapisów </w:t>
      </w:r>
      <w:r w:rsidR="00B53D33" w:rsidRPr="007800C7">
        <w:rPr>
          <w:rFonts w:asciiTheme="minorHAnsi" w:hAnsiTheme="minorHAnsi" w:cstheme="minorHAnsi"/>
        </w:rPr>
        <w:t>S</w:t>
      </w:r>
      <w:r w:rsidRPr="007800C7">
        <w:rPr>
          <w:rFonts w:asciiTheme="minorHAnsi" w:hAnsiTheme="minorHAnsi" w:cstheme="minorHAnsi"/>
        </w:rPr>
        <w:t>WZ</w:t>
      </w:r>
      <w:r w:rsidR="006D1EDE" w:rsidRPr="007800C7">
        <w:rPr>
          <w:rFonts w:asciiTheme="minorHAnsi" w:hAnsiTheme="minorHAnsi" w:cstheme="minorHAnsi"/>
        </w:rPr>
        <w:t xml:space="preserve"> w tym OPZ, </w:t>
      </w:r>
      <w:r w:rsidRPr="007800C7">
        <w:rPr>
          <w:rFonts w:asciiTheme="minorHAnsi" w:hAnsiTheme="minorHAnsi" w:cstheme="minorHAnsi"/>
        </w:rPr>
        <w:t xml:space="preserve"> odnoszących się do realizacji </w:t>
      </w:r>
      <w:r w:rsidR="005D5526">
        <w:rPr>
          <w:rFonts w:asciiTheme="minorHAnsi" w:hAnsiTheme="minorHAnsi" w:cstheme="minorHAnsi"/>
        </w:rPr>
        <w:t>U</w:t>
      </w:r>
      <w:r w:rsidRPr="007800C7">
        <w:rPr>
          <w:rFonts w:asciiTheme="minorHAnsi" w:hAnsiTheme="minorHAnsi" w:cstheme="minorHAnsi"/>
        </w:rPr>
        <w:t>mowy</w:t>
      </w:r>
      <w:r w:rsidR="005D5526">
        <w:rPr>
          <w:rFonts w:asciiTheme="minorHAnsi" w:hAnsiTheme="minorHAnsi" w:cstheme="minorHAnsi"/>
        </w:rPr>
        <w:t xml:space="preserve">, </w:t>
      </w:r>
      <w:r w:rsidR="00ED562F" w:rsidRPr="007800C7">
        <w:rPr>
          <w:rFonts w:asciiTheme="minorHAnsi" w:hAnsiTheme="minorHAnsi" w:cstheme="minorHAnsi"/>
        </w:rPr>
        <w:t xml:space="preserve">w </w:t>
      </w:r>
      <w:r w:rsidR="006D1EDE" w:rsidRPr="007800C7">
        <w:rPr>
          <w:rFonts w:asciiTheme="minorHAnsi" w:hAnsiTheme="minorHAnsi" w:cstheme="minorHAnsi"/>
        </w:rPr>
        <w:t xml:space="preserve">szczególności </w:t>
      </w:r>
      <w:r w:rsidR="00ED562F" w:rsidRPr="007800C7">
        <w:rPr>
          <w:rFonts w:asciiTheme="minorHAnsi" w:hAnsiTheme="minorHAnsi" w:cstheme="minorHAnsi"/>
        </w:rPr>
        <w:t>w zakresie aspektów środowiskowych</w:t>
      </w:r>
      <w:r w:rsidRPr="007800C7">
        <w:rPr>
          <w:rFonts w:asciiTheme="minorHAnsi" w:hAnsiTheme="minorHAnsi" w:cstheme="minorHAnsi"/>
        </w:rPr>
        <w:t xml:space="preserve">, w wysokości 40% </w:t>
      </w:r>
      <w:r w:rsidR="007139F6" w:rsidRPr="007800C7">
        <w:rPr>
          <w:rFonts w:asciiTheme="minorHAnsi" w:hAnsiTheme="minorHAnsi" w:cstheme="minorHAnsi"/>
        </w:rPr>
        <w:t xml:space="preserve">maksymalnego </w:t>
      </w:r>
      <w:r w:rsidRPr="007800C7">
        <w:rPr>
          <w:rFonts w:asciiTheme="minorHAnsi" w:hAnsiTheme="minorHAnsi" w:cstheme="minorHAnsi"/>
        </w:rPr>
        <w:t>wynagrodzenia brutto, które jest należne Wykonawcy za świadczenie Usługi w dniu, w którym Usługa nie została wykonana, bądź została nienależycie wykonana;</w:t>
      </w:r>
    </w:p>
    <w:p w14:paraId="6FEB58C9" w14:textId="77777777" w:rsidR="00415282" w:rsidRPr="007800C7" w:rsidRDefault="00E85545" w:rsidP="009505F3">
      <w:pPr>
        <w:numPr>
          <w:ilvl w:val="0"/>
          <w:numId w:val="5"/>
        </w:numPr>
        <w:spacing w:line="360" w:lineRule="auto"/>
        <w:ind w:left="567" w:hanging="283"/>
        <w:rPr>
          <w:rFonts w:asciiTheme="minorHAnsi" w:hAnsiTheme="minorHAnsi" w:cstheme="minorHAnsi"/>
        </w:rPr>
      </w:pPr>
      <w:r w:rsidRPr="007800C7">
        <w:rPr>
          <w:rFonts w:asciiTheme="minorHAnsi" w:hAnsiTheme="minorHAnsi" w:cstheme="minorHAnsi"/>
        </w:rPr>
        <w:t xml:space="preserve">w przypadku nierealizowania umowy zgodnie z </w:t>
      </w:r>
      <w:proofErr w:type="spellStart"/>
      <w:r w:rsidRPr="007800C7">
        <w:rPr>
          <w:rFonts w:asciiTheme="minorHAnsi" w:hAnsiTheme="minorHAnsi" w:cstheme="minorHAnsi"/>
        </w:rPr>
        <w:t>pozacenowym</w:t>
      </w:r>
      <w:proofErr w:type="spellEnd"/>
      <w:r w:rsidRPr="007800C7">
        <w:rPr>
          <w:rFonts w:asciiTheme="minorHAnsi" w:hAnsiTheme="minorHAnsi" w:cstheme="minorHAnsi"/>
        </w:rPr>
        <w:t xml:space="preserve"> kryterium oceny ofert „aspekt społeczny”, za które Wykonawca dostał dodatkowe punkty, to jest  w szczególności nie skierowanie do realizacji zamówienia osób wskazanych w Rozdziale </w:t>
      </w:r>
      <w:r w:rsidRPr="00304EFF">
        <w:rPr>
          <w:rFonts w:asciiTheme="minorHAnsi" w:hAnsiTheme="minorHAnsi" w:cstheme="minorHAnsi"/>
          <w:highlight w:val="yellow"/>
        </w:rPr>
        <w:t xml:space="preserve">14 ust. 2 </w:t>
      </w:r>
      <w:r w:rsidR="007139F6" w:rsidRPr="00304EFF">
        <w:rPr>
          <w:rFonts w:asciiTheme="minorHAnsi" w:hAnsiTheme="minorHAnsi" w:cstheme="minorHAnsi"/>
          <w:highlight w:val="yellow"/>
        </w:rPr>
        <w:t>lit. b)</w:t>
      </w:r>
      <w:r w:rsidRPr="00304EFF">
        <w:rPr>
          <w:rFonts w:asciiTheme="minorHAnsi" w:hAnsiTheme="minorHAnsi" w:cstheme="minorHAnsi"/>
          <w:highlight w:val="yellow"/>
        </w:rPr>
        <w:t xml:space="preserve"> SWZ</w:t>
      </w:r>
      <w:r w:rsidRPr="007800C7">
        <w:rPr>
          <w:rFonts w:asciiTheme="minorHAnsi" w:hAnsiTheme="minorHAnsi" w:cstheme="minorHAnsi"/>
        </w:rPr>
        <w:t xml:space="preserve"> w ilości zadek</w:t>
      </w:r>
      <w:r w:rsidR="00785601" w:rsidRPr="007800C7">
        <w:rPr>
          <w:rFonts w:asciiTheme="minorHAnsi" w:hAnsiTheme="minorHAnsi" w:cstheme="minorHAnsi"/>
        </w:rPr>
        <w:t>larowanej w ofercie Wykonawcy ,</w:t>
      </w:r>
      <w:r w:rsidRPr="007800C7">
        <w:rPr>
          <w:rFonts w:asciiTheme="minorHAnsi" w:hAnsiTheme="minorHAnsi" w:cstheme="minorHAnsi"/>
        </w:rPr>
        <w:t>nie utrzymy</w:t>
      </w:r>
      <w:r w:rsidR="009D5490" w:rsidRPr="007800C7">
        <w:rPr>
          <w:rFonts w:asciiTheme="minorHAnsi" w:hAnsiTheme="minorHAnsi" w:cstheme="minorHAnsi"/>
        </w:rPr>
        <w:t xml:space="preserve">wanie ich zatrudnienia </w:t>
      </w:r>
      <w:r w:rsidR="002D0EBB" w:rsidRPr="007800C7">
        <w:rPr>
          <w:rFonts w:asciiTheme="minorHAnsi" w:hAnsiTheme="minorHAnsi" w:cstheme="minorHAnsi"/>
        </w:rPr>
        <w:t xml:space="preserve">zgodnie z wymaganiami SWZ </w:t>
      </w:r>
      <w:r w:rsidR="009D5490" w:rsidRPr="007800C7">
        <w:rPr>
          <w:rFonts w:asciiTheme="minorHAnsi" w:hAnsiTheme="minorHAnsi" w:cstheme="minorHAnsi"/>
        </w:rPr>
        <w:t>podczas realizacji</w:t>
      </w:r>
      <w:r w:rsidR="00F26DD8" w:rsidRPr="007800C7">
        <w:rPr>
          <w:rFonts w:asciiTheme="minorHAnsi" w:hAnsiTheme="minorHAnsi" w:cstheme="minorHAnsi"/>
        </w:rPr>
        <w:t xml:space="preserve"> niniejszej umowy</w:t>
      </w:r>
      <w:r w:rsidRPr="007800C7">
        <w:rPr>
          <w:rFonts w:asciiTheme="minorHAnsi" w:hAnsiTheme="minorHAnsi" w:cstheme="minorHAnsi"/>
        </w:rPr>
        <w:t xml:space="preserve">, </w:t>
      </w:r>
      <w:r w:rsidR="00415282" w:rsidRPr="007800C7">
        <w:rPr>
          <w:rFonts w:asciiTheme="minorHAnsi" w:hAnsiTheme="minorHAnsi" w:cstheme="minorHAnsi"/>
          <w:bCs/>
        </w:rPr>
        <w:t xml:space="preserve">w wysokości </w:t>
      </w:r>
      <w:r w:rsidR="00567DC0" w:rsidRPr="007800C7">
        <w:rPr>
          <w:rFonts w:asciiTheme="minorHAnsi" w:hAnsiTheme="minorHAnsi" w:cstheme="minorHAnsi"/>
          <w:bCs/>
        </w:rPr>
        <w:t>1</w:t>
      </w:r>
      <w:r w:rsidR="00DF6B23" w:rsidRPr="007800C7">
        <w:rPr>
          <w:rFonts w:asciiTheme="minorHAnsi" w:hAnsiTheme="minorHAnsi" w:cstheme="minorHAnsi"/>
          <w:bCs/>
        </w:rPr>
        <w:t xml:space="preserve"> </w:t>
      </w:r>
      <w:r w:rsidR="00567DC0" w:rsidRPr="007800C7">
        <w:rPr>
          <w:rFonts w:asciiTheme="minorHAnsi" w:hAnsiTheme="minorHAnsi" w:cstheme="minorHAnsi"/>
          <w:bCs/>
        </w:rPr>
        <w:t>000,00 zł</w:t>
      </w:r>
      <w:r w:rsidR="007139F6" w:rsidRPr="007800C7">
        <w:rPr>
          <w:rFonts w:asciiTheme="minorHAnsi" w:hAnsiTheme="minorHAnsi" w:cstheme="minorHAnsi"/>
          <w:bCs/>
        </w:rPr>
        <w:t xml:space="preserve"> (tysiąc złotych 00/100)</w:t>
      </w:r>
      <w:r w:rsidR="00415282" w:rsidRPr="007800C7">
        <w:rPr>
          <w:rFonts w:asciiTheme="minorHAnsi" w:hAnsiTheme="minorHAnsi" w:cstheme="minorHAnsi"/>
          <w:bCs/>
        </w:rPr>
        <w:t xml:space="preserve"> za każdy stwierdzony przypadek</w:t>
      </w:r>
      <w:r w:rsidR="007139F6" w:rsidRPr="007800C7">
        <w:rPr>
          <w:rFonts w:asciiTheme="minorHAnsi" w:hAnsiTheme="minorHAnsi" w:cstheme="minorHAnsi"/>
          <w:bCs/>
        </w:rPr>
        <w:t>;</w:t>
      </w:r>
    </w:p>
    <w:p w14:paraId="32BA17E6" w14:textId="53F5B4A4" w:rsidR="000C6B88" w:rsidRPr="007800C7" w:rsidRDefault="000C6B88" w:rsidP="009505F3">
      <w:pPr>
        <w:numPr>
          <w:ilvl w:val="0"/>
          <w:numId w:val="5"/>
        </w:numPr>
        <w:spacing w:line="360" w:lineRule="auto"/>
        <w:ind w:left="568" w:hanging="284"/>
        <w:rPr>
          <w:rFonts w:asciiTheme="minorHAnsi" w:hAnsiTheme="minorHAnsi" w:cstheme="minorHAnsi"/>
          <w:bCs/>
        </w:rPr>
      </w:pPr>
      <w:r w:rsidRPr="007800C7">
        <w:rPr>
          <w:rFonts w:asciiTheme="minorHAnsi" w:hAnsiTheme="minorHAnsi" w:cstheme="minorHAnsi"/>
          <w:bCs/>
        </w:rPr>
        <w:t xml:space="preserve">z tytułu braku zapłaty lub nieterminowej zapłaty wynagrodzenia należnego podwykonawcom z tytułu zmiany wysokości wynagrodzenia, o której mowa w art. 439 ust. 5  w wysokości 10% </w:t>
      </w:r>
      <w:r w:rsidR="005D5526">
        <w:rPr>
          <w:rFonts w:asciiTheme="minorHAnsi" w:hAnsiTheme="minorHAnsi" w:cstheme="minorHAnsi"/>
          <w:bCs/>
        </w:rPr>
        <w:t xml:space="preserve">wartości </w:t>
      </w:r>
      <w:r w:rsidRPr="007800C7">
        <w:rPr>
          <w:rFonts w:asciiTheme="minorHAnsi" w:hAnsiTheme="minorHAnsi" w:cstheme="minorHAnsi"/>
          <w:bCs/>
        </w:rPr>
        <w:t>należnej faktury podwykonawcy.</w:t>
      </w:r>
    </w:p>
    <w:p w14:paraId="28339637" w14:textId="77777777" w:rsidR="00415282"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Podstawą, dla określenia wynagrodzenia, stanowiącego podstawę do obliczenia kar umownych, będzie wartość Usługi w każdym z odrębnych terminów świadczenia Usług. </w:t>
      </w:r>
    </w:p>
    <w:p w14:paraId="5E1696A4" w14:textId="0D214603" w:rsidR="00415282" w:rsidRPr="007800C7" w:rsidRDefault="00415282" w:rsidP="00E01A29">
      <w:pPr>
        <w:numPr>
          <w:ilvl w:val="0"/>
          <w:numId w:val="2"/>
        </w:numPr>
        <w:spacing w:line="360" w:lineRule="auto"/>
        <w:contextualSpacing/>
        <w:rPr>
          <w:rFonts w:asciiTheme="minorHAnsi" w:hAnsiTheme="minorHAnsi" w:cstheme="minorHAnsi"/>
          <w:b/>
          <w:bCs/>
        </w:rPr>
      </w:pPr>
      <w:r w:rsidRPr="007800C7">
        <w:rPr>
          <w:rFonts w:asciiTheme="minorHAnsi" w:hAnsiTheme="minorHAnsi" w:cstheme="minorHAnsi"/>
        </w:rPr>
        <w:t xml:space="preserve">W przypadku rażącego naruszenia postanowień niniejszej Umowy lub zapisów </w:t>
      </w:r>
      <w:r w:rsidR="00B53D33" w:rsidRPr="007800C7">
        <w:rPr>
          <w:rFonts w:asciiTheme="minorHAnsi" w:hAnsiTheme="minorHAnsi" w:cstheme="minorHAnsi"/>
        </w:rPr>
        <w:t>S</w:t>
      </w:r>
      <w:r w:rsidRPr="007800C7">
        <w:rPr>
          <w:rFonts w:asciiTheme="minorHAnsi" w:hAnsiTheme="minorHAnsi" w:cstheme="minorHAnsi"/>
        </w:rPr>
        <w:t>WZ</w:t>
      </w:r>
      <w:r w:rsidR="006D1EDE" w:rsidRPr="007800C7">
        <w:rPr>
          <w:rFonts w:asciiTheme="minorHAnsi" w:hAnsiTheme="minorHAnsi" w:cstheme="minorHAnsi"/>
        </w:rPr>
        <w:t xml:space="preserve"> odnoszących się do realizacji zamówienia</w:t>
      </w:r>
      <w:r w:rsidRPr="007800C7">
        <w:rPr>
          <w:rFonts w:asciiTheme="minorHAnsi" w:hAnsiTheme="minorHAnsi" w:cstheme="minorHAnsi"/>
        </w:rPr>
        <w:t>, w tym niewykonania Usługi w terminie wskazanym w zamówieniu, o którym mowa w § 1 ust. </w:t>
      </w:r>
      <w:r w:rsidR="006D1EDE" w:rsidRPr="007800C7">
        <w:rPr>
          <w:rFonts w:asciiTheme="minorHAnsi" w:hAnsiTheme="minorHAnsi" w:cstheme="minorHAnsi"/>
        </w:rPr>
        <w:t>4</w:t>
      </w:r>
      <w:r w:rsidRPr="007800C7">
        <w:rPr>
          <w:rFonts w:asciiTheme="minorHAnsi" w:hAnsiTheme="minorHAnsi" w:cstheme="minorHAnsi"/>
        </w:rPr>
        <w:t xml:space="preserve"> niniejszej Umowy, rozpoczęcia świadczenia Usługi z</w:t>
      </w:r>
      <w:r w:rsidR="001F7F0C" w:rsidRPr="007800C7">
        <w:rPr>
          <w:rFonts w:asciiTheme="minorHAnsi" w:hAnsiTheme="minorHAnsi" w:cstheme="minorHAnsi"/>
        </w:rPr>
        <w:t>e</w:t>
      </w:r>
      <w:r w:rsidRPr="007800C7">
        <w:rPr>
          <w:rFonts w:asciiTheme="minorHAnsi" w:hAnsiTheme="minorHAnsi" w:cstheme="minorHAnsi"/>
        </w:rPr>
        <w:t xml:space="preserve"> </w:t>
      </w:r>
      <w:r w:rsidR="001F7F0C" w:rsidRPr="007800C7">
        <w:rPr>
          <w:rFonts w:asciiTheme="minorHAnsi" w:hAnsiTheme="minorHAnsi" w:cstheme="minorHAnsi"/>
        </w:rPr>
        <w:t xml:space="preserve"> zwłoką</w:t>
      </w:r>
      <w:r w:rsidRPr="007800C7">
        <w:rPr>
          <w:rFonts w:asciiTheme="minorHAnsi" w:hAnsiTheme="minorHAnsi" w:cstheme="minorHAnsi"/>
        </w:rPr>
        <w:t xml:space="preserve"> przekraczają</w:t>
      </w:r>
      <w:r w:rsidR="00176230" w:rsidRPr="007800C7">
        <w:rPr>
          <w:rFonts w:asciiTheme="minorHAnsi" w:hAnsiTheme="minorHAnsi" w:cstheme="minorHAnsi"/>
        </w:rPr>
        <w:t>cą</w:t>
      </w:r>
      <w:r w:rsidR="001F7F0C" w:rsidRPr="007800C7">
        <w:rPr>
          <w:rFonts w:asciiTheme="minorHAnsi" w:hAnsiTheme="minorHAnsi" w:cstheme="minorHAnsi"/>
        </w:rPr>
        <w:t xml:space="preserve"> </w:t>
      </w:r>
      <w:r w:rsidRPr="007800C7">
        <w:rPr>
          <w:rFonts w:asciiTheme="minorHAnsi" w:hAnsiTheme="minorHAnsi" w:cstheme="minorHAnsi"/>
        </w:rPr>
        <w:t>3 godziny, licząc od godziny, w której miało nastąpić rozpoczęcie jej świadczenia</w:t>
      </w:r>
      <w:r w:rsidR="005D5526">
        <w:rPr>
          <w:rFonts w:asciiTheme="minorHAnsi" w:hAnsiTheme="minorHAnsi" w:cstheme="minorHAnsi"/>
        </w:rPr>
        <w:t xml:space="preserve"> Usługi</w:t>
      </w:r>
      <w:r w:rsidRPr="007800C7">
        <w:rPr>
          <w:rFonts w:asciiTheme="minorHAnsi" w:hAnsiTheme="minorHAnsi" w:cstheme="minorHAnsi"/>
        </w:rPr>
        <w:t xml:space="preserve">, dostawy produktów niezgodnych z opisem wskazanym w </w:t>
      </w:r>
      <w:r w:rsidRPr="007800C7">
        <w:rPr>
          <w:rFonts w:asciiTheme="minorHAnsi" w:hAnsiTheme="minorHAnsi" w:cstheme="minorHAnsi"/>
          <w:bCs/>
        </w:rPr>
        <w:t>§ 2 ust. 1 niniejszej Umowy,</w:t>
      </w:r>
      <w:r w:rsidRPr="007800C7">
        <w:rPr>
          <w:rFonts w:asciiTheme="minorHAnsi" w:hAnsiTheme="minorHAnsi" w:cstheme="minorHAnsi"/>
          <w:b/>
          <w:bCs/>
        </w:rPr>
        <w:t xml:space="preserve"> </w:t>
      </w:r>
      <w:r w:rsidRPr="007800C7">
        <w:rPr>
          <w:rFonts w:asciiTheme="minorHAnsi" w:hAnsiTheme="minorHAnsi" w:cstheme="minorHAnsi"/>
          <w:bCs/>
        </w:rPr>
        <w:t>nierealizowania Usługi przez osoby wskazane w</w:t>
      </w:r>
      <w:r w:rsidR="00E01A29">
        <w:rPr>
          <w:rFonts w:asciiTheme="minorHAnsi" w:hAnsiTheme="minorHAnsi" w:cstheme="minorHAnsi"/>
          <w:bCs/>
        </w:rPr>
        <w:t xml:space="preserve"> </w:t>
      </w:r>
      <w:r w:rsidR="00E01A29" w:rsidRPr="00E01A29">
        <w:rPr>
          <w:rFonts w:asciiTheme="minorHAnsi" w:hAnsiTheme="minorHAnsi" w:cstheme="minorHAnsi"/>
          <w:bCs/>
        </w:rPr>
        <w:t xml:space="preserve">§ 2 ust. 1 </w:t>
      </w:r>
      <w:r w:rsidRPr="007800C7">
        <w:rPr>
          <w:rFonts w:asciiTheme="minorHAnsi" w:hAnsiTheme="minorHAnsi" w:cstheme="minorHAnsi"/>
          <w:bCs/>
        </w:rPr>
        <w:t xml:space="preserve"> </w:t>
      </w:r>
      <w:r w:rsidR="00E01A29">
        <w:rPr>
          <w:rFonts w:asciiTheme="minorHAnsi" w:hAnsiTheme="minorHAnsi" w:cstheme="minorHAnsi"/>
          <w:bCs/>
        </w:rPr>
        <w:t xml:space="preserve"> Umowy</w:t>
      </w:r>
      <w:r w:rsidRPr="007800C7">
        <w:rPr>
          <w:rFonts w:asciiTheme="minorHAnsi" w:hAnsiTheme="minorHAnsi" w:cstheme="minorHAnsi"/>
          <w:bCs/>
        </w:rPr>
        <w:t xml:space="preserve">, </w:t>
      </w:r>
      <w:r w:rsidRPr="0091531E">
        <w:rPr>
          <w:rFonts w:asciiTheme="minorHAnsi" w:hAnsiTheme="minorHAnsi" w:cstheme="minorHAnsi"/>
          <w:bCs/>
          <w:strike/>
        </w:rPr>
        <w:t xml:space="preserve">stanowiącej załącznik nr </w:t>
      </w:r>
      <w:r w:rsidR="00C3134C" w:rsidRPr="0091531E">
        <w:rPr>
          <w:rFonts w:asciiTheme="minorHAnsi" w:hAnsiTheme="minorHAnsi" w:cstheme="minorHAnsi"/>
          <w:bCs/>
          <w:strike/>
        </w:rPr>
        <w:t>1</w:t>
      </w:r>
      <w:r w:rsidRPr="0091531E">
        <w:rPr>
          <w:rFonts w:asciiTheme="minorHAnsi" w:hAnsiTheme="minorHAnsi" w:cstheme="minorHAnsi"/>
          <w:bCs/>
          <w:strike/>
        </w:rPr>
        <w:t xml:space="preserve"> do niniejszej Umowy</w:t>
      </w:r>
      <w:r w:rsidRPr="007800C7">
        <w:rPr>
          <w:rFonts w:asciiTheme="minorHAnsi" w:hAnsiTheme="minorHAnsi" w:cstheme="minorHAnsi"/>
          <w:bCs/>
        </w:rPr>
        <w:t xml:space="preserve">, </w:t>
      </w:r>
      <w:r w:rsidRPr="007800C7">
        <w:rPr>
          <w:rFonts w:asciiTheme="minorHAnsi" w:hAnsiTheme="minorHAnsi" w:cstheme="minorHAnsi"/>
        </w:rPr>
        <w:t>Zamawiający</w:t>
      </w:r>
      <w:r w:rsidR="006D1EDE" w:rsidRPr="007800C7">
        <w:rPr>
          <w:rFonts w:asciiTheme="minorHAnsi" w:hAnsiTheme="minorHAnsi" w:cstheme="minorHAnsi"/>
        </w:rPr>
        <w:t xml:space="preserve"> </w:t>
      </w:r>
      <w:r w:rsidRPr="007800C7">
        <w:rPr>
          <w:rFonts w:asciiTheme="minorHAnsi" w:hAnsiTheme="minorHAnsi" w:cstheme="minorHAnsi"/>
        </w:rPr>
        <w:t>uprawniony jest do odstąpienia od niniejszej Umowy oraz</w:t>
      </w:r>
      <w:r w:rsidR="001255CA" w:rsidRPr="007800C7">
        <w:rPr>
          <w:rFonts w:asciiTheme="minorHAnsi" w:hAnsiTheme="minorHAnsi" w:cstheme="minorHAnsi"/>
        </w:rPr>
        <w:t xml:space="preserve">/lub </w:t>
      </w:r>
      <w:r w:rsidRPr="007800C7">
        <w:rPr>
          <w:rFonts w:asciiTheme="minorHAnsi" w:hAnsiTheme="minorHAnsi" w:cstheme="minorHAnsi"/>
        </w:rPr>
        <w:t xml:space="preserve">do zlecenia wykonywania Usługi osobie trzeciej, na koszt i ryzyko Wykonawcy. Oświadczenie o odstąpieniu </w:t>
      </w:r>
      <w:r w:rsidRPr="007800C7">
        <w:rPr>
          <w:rFonts w:asciiTheme="minorHAnsi" w:hAnsiTheme="minorHAnsi" w:cstheme="minorHAnsi"/>
        </w:rPr>
        <w:lastRenderedPageBreak/>
        <w:t xml:space="preserve">od Umowy Zamawiający może złożyć Wykonawcy w terminie </w:t>
      </w:r>
      <w:r w:rsidR="002440F3" w:rsidRPr="007800C7">
        <w:rPr>
          <w:rFonts w:asciiTheme="minorHAnsi" w:hAnsiTheme="minorHAnsi" w:cstheme="minorHAnsi"/>
        </w:rPr>
        <w:t xml:space="preserve">30  </w:t>
      </w:r>
      <w:r w:rsidRPr="007800C7">
        <w:rPr>
          <w:rFonts w:asciiTheme="minorHAnsi" w:hAnsiTheme="minorHAnsi" w:cstheme="minorHAnsi"/>
        </w:rPr>
        <w:t>dni, liczonych od dnia powzięcia przez Zamawiającego informacji o okolicznościach, będących podstawą odstąpienia.</w:t>
      </w:r>
    </w:p>
    <w:p w14:paraId="239E098A" w14:textId="50879D8E" w:rsidR="00715C81"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W sytuacji odstąpienia od Umowy lub zlecenia wykonania Usługi osobie trzeciej, Wykonawca zapłaci na rzecz Zamawiającego karę umowną w wysokości  10 % </w:t>
      </w:r>
      <w:r w:rsidR="00AE6C03" w:rsidRPr="007800C7">
        <w:rPr>
          <w:rFonts w:asciiTheme="minorHAnsi" w:hAnsiTheme="minorHAnsi" w:cstheme="minorHAnsi"/>
        </w:rPr>
        <w:t xml:space="preserve">maksymalnej </w:t>
      </w:r>
      <w:r w:rsidRPr="007800C7">
        <w:rPr>
          <w:rFonts w:asciiTheme="minorHAnsi" w:hAnsiTheme="minorHAnsi" w:cstheme="minorHAnsi"/>
        </w:rPr>
        <w:t>kwoty brutto wskazanej w § 3 ust. 2 niniejszej Umowy.</w:t>
      </w:r>
    </w:p>
    <w:p w14:paraId="00E0C58F" w14:textId="77777777" w:rsidR="00B53D33" w:rsidRPr="007800C7" w:rsidRDefault="00B53D33"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W sytuacji odstąpienia od Umowy </w:t>
      </w:r>
      <w:r w:rsidR="00715C81" w:rsidRPr="007800C7">
        <w:rPr>
          <w:rFonts w:asciiTheme="minorHAnsi" w:hAnsiTheme="minorHAnsi" w:cstheme="minorHAnsi"/>
        </w:rPr>
        <w:t xml:space="preserve">przez Wykonawcę </w:t>
      </w:r>
      <w:r w:rsidRPr="007800C7">
        <w:rPr>
          <w:rFonts w:asciiTheme="minorHAnsi" w:hAnsiTheme="minorHAnsi" w:cstheme="minorHAnsi"/>
        </w:rPr>
        <w:t>z przyczyn leżących po stronie Zamawiającego, Zamawiający zapłaci na rzecz Wykonawcy kar</w:t>
      </w:r>
      <w:r w:rsidR="00715C81" w:rsidRPr="007800C7">
        <w:rPr>
          <w:rFonts w:asciiTheme="minorHAnsi" w:hAnsiTheme="minorHAnsi" w:cstheme="minorHAnsi"/>
        </w:rPr>
        <w:t>ę</w:t>
      </w:r>
      <w:r w:rsidRPr="007800C7">
        <w:rPr>
          <w:rFonts w:asciiTheme="minorHAnsi" w:hAnsiTheme="minorHAnsi" w:cstheme="minorHAnsi"/>
        </w:rPr>
        <w:t xml:space="preserve"> umowną w wysokości 10%</w:t>
      </w:r>
      <w:r w:rsidR="00AE6C03" w:rsidRPr="007800C7">
        <w:rPr>
          <w:rFonts w:asciiTheme="minorHAnsi" w:hAnsiTheme="minorHAnsi" w:cstheme="minorHAnsi"/>
        </w:rPr>
        <w:t xml:space="preserve"> maksymalnej</w:t>
      </w:r>
      <w:r w:rsidR="00715C81" w:rsidRPr="007800C7">
        <w:rPr>
          <w:rFonts w:asciiTheme="minorHAnsi" w:hAnsiTheme="minorHAnsi" w:cstheme="minorHAnsi"/>
        </w:rPr>
        <w:t xml:space="preserve"> kwoty brutto wskazanej w § 3 ust. 2 niniejszej Umowy.</w:t>
      </w:r>
    </w:p>
    <w:p w14:paraId="4A07AAEF" w14:textId="77777777" w:rsidR="00AE6C03" w:rsidRPr="007800C7" w:rsidRDefault="00415282" w:rsidP="00AE6C0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Oświadczenie o odstąpieniu od Umowy, </w:t>
      </w:r>
      <w:r w:rsidR="00990273" w:rsidRPr="007800C7">
        <w:rPr>
          <w:rFonts w:asciiTheme="minorHAnsi" w:hAnsiTheme="minorHAnsi" w:cstheme="minorHAnsi"/>
        </w:rPr>
        <w:t xml:space="preserve">Strony mają prawo złożyć </w:t>
      </w:r>
      <w:r w:rsidRPr="007800C7">
        <w:rPr>
          <w:rFonts w:asciiTheme="minorHAnsi" w:hAnsiTheme="minorHAnsi" w:cstheme="minorHAnsi"/>
        </w:rPr>
        <w:t xml:space="preserve">w terminie </w:t>
      </w:r>
      <w:r w:rsidR="00990273" w:rsidRPr="007800C7">
        <w:rPr>
          <w:rFonts w:asciiTheme="minorHAnsi" w:hAnsiTheme="minorHAnsi" w:cstheme="minorHAnsi"/>
        </w:rPr>
        <w:t>30 dni</w:t>
      </w:r>
      <w:r w:rsidRPr="007800C7">
        <w:rPr>
          <w:rFonts w:asciiTheme="minorHAnsi" w:hAnsiTheme="minorHAnsi" w:cstheme="minorHAnsi"/>
        </w:rPr>
        <w:t xml:space="preserve"> liczonyc</w:t>
      </w:r>
      <w:r w:rsidR="00211D32" w:rsidRPr="007800C7">
        <w:rPr>
          <w:rFonts w:asciiTheme="minorHAnsi" w:hAnsiTheme="minorHAnsi" w:cstheme="minorHAnsi"/>
        </w:rPr>
        <w:t>h od dnia, w którym dowiedział</w:t>
      </w:r>
      <w:r w:rsidR="00990273" w:rsidRPr="007800C7">
        <w:rPr>
          <w:rFonts w:asciiTheme="minorHAnsi" w:hAnsiTheme="minorHAnsi" w:cstheme="minorHAnsi"/>
        </w:rPr>
        <w:t>y</w:t>
      </w:r>
      <w:r w:rsidR="00211D32" w:rsidRPr="007800C7">
        <w:rPr>
          <w:rFonts w:asciiTheme="minorHAnsi" w:hAnsiTheme="minorHAnsi" w:cstheme="minorHAnsi"/>
        </w:rPr>
        <w:t xml:space="preserve"> </w:t>
      </w:r>
      <w:r w:rsidRPr="007800C7">
        <w:rPr>
          <w:rFonts w:asciiTheme="minorHAnsi" w:hAnsiTheme="minorHAnsi" w:cstheme="minorHAnsi"/>
        </w:rPr>
        <w:t>się o okolicznościach będących podstawą do odstąpienia od Umowy.</w:t>
      </w:r>
    </w:p>
    <w:p w14:paraId="23355E35" w14:textId="77777777" w:rsidR="00990273" w:rsidRPr="007800C7" w:rsidRDefault="00990273" w:rsidP="00AE6C0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Zamawiającemu </w:t>
      </w:r>
      <w:r w:rsidR="00173E38" w:rsidRPr="007800C7">
        <w:rPr>
          <w:rFonts w:asciiTheme="minorHAnsi" w:hAnsiTheme="minorHAnsi" w:cstheme="minorHAnsi"/>
        </w:rPr>
        <w:t xml:space="preserve">ponadto </w:t>
      </w:r>
      <w:r w:rsidRPr="007800C7">
        <w:rPr>
          <w:rFonts w:asciiTheme="minorHAnsi" w:hAnsiTheme="minorHAnsi" w:cstheme="minorHAnsi"/>
        </w:rPr>
        <w:t xml:space="preserve">przysługuje prawo odstąpienia od Umowy w przypadku, o którym mowa  w art. 456 ust. 1 ustawy </w:t>
      </w:r>
      <w:proofErr w:type="spellStart"/>
      <w:r w:rsidRPr="007800C7">
        <w:rPr>
          <w:rFonts w:asciiTheme="minorHAnsi" w:hAnsiTheme="minorHAnsi" w:cstheme="minorHAnsi"/>
        </w:rPr>
        <w:t>Pzp</w:t>
      </w:r>
      <w:proofErr w:type="spellEnd"/>
      <w:r w:rsidRPr="007800C7">
        <w:rPr>
          <w:rFonts w:asciiTheme="minorHAnsi" w:hAnsiTheme="minorHAnsi" w:cstheme="minorHAnsi"/>
        </w:rPr>
        <w:t xml:space="preserve">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wyłącznie wynagrodzenia należnego mu z tytułu wykonania części Umowy. W niniejszym przypadku Zamawiający</w:t>
      </w:r>
      <w:r w:rsidR="00173E38" w:rsidRPr="007800C7">
        <w:t xml:space="preserve"> </w:t>
      </w:r>
      <w:r w:rsidR="00173E38" w:rsidRPr="007800C7">
        <w:rPr>
          <w:rFonts w:asciiTheme="minorHAnsi" w:hAnsiTheme="minorHAnsi" w:cstheme="minorHAnsi"/>
        </w:rPr>
        <w:t>ani Wykonawca</w:t>
      </w:r>
      <w:r w:rsidRPr="007800C7">
        <w:rPr>
          <w:rFonts w:asciiTheme="minorHAnsi" w:hAnsiTheme="minorHAnsi" w:cstheme="minorHAnsi"/>
        </w:rPr>
        <w:t xml:space="preserve"> nie ma</w:t>
      </w:r>
      <w:r w:rsidR="00173E38" w:rsidRPr="007800C7">
        <w:rPr>
          <w:rFonts w:asciiTheme="minorHAnsi" w:hAnsiTheme="minorHAnsi" w:cstheme="minorHAnsi"/>
        </w:rPr>
        <w:t>ją</w:t>
      </w:r>
      <w:r w:rsidRPr="007800C7">
        <w:rPr>
          <w:rFonts w:asciiTheme="minorHAnsi" w:hAnsiTheme="minorHAnsi" w:cstheme="minorHAnsi"/>
        </w:rPr>
        <w:t xml:space="preserve"> prawa naliczyć kary umownej </w:t>
      </w:r>
      <w:r w:rsidR="00173E38" w:rsidRPr="007800C7">
        <w:rPr>
          <w:rFonts w:asciiTheme="minorHAnsi" w:hAnsiTheme="minorHAnsi" w:cstheme="minorHAnsi"/>
        </w:rPr>
        <w:t xml:space="preserve">za odstąpienie od umowy. </w:t>
      </w:r>
    </w:p>
    <w:p w14:paraId="516BCBDA" w14:textId="7DB440D3" w:rsidR="00415282" w:rsidRPr="007800C7" w:rsidRDefault="00415282" w:rsidP="009505F3">
      <w:pPr>
        <w:numPr>
          <w:ilvl w:val="0"/>
          <w:numId w:val="2"/>
        </w:numPr>
        <w:tabs>
          <w:tab w:val="clear" w:pos="360"/>
          <w:tab w:val="num" w:pos="284"/>
        </w:tabs>
        <w:spacing w:line="360" w:lineRule="auto"/>
        <w:ind w:left="284"/>
        <w:contextualSpacing/>
        <w:rPr>
          <w:rFonts w:asciiTheme="minorHAnsi" w:hAnsiTheme="minorHAnsi" w:cstheme="minorHAnsi"/>
        </w:rPr>
      </w:pPr>
      <w:r w:rsidRPr="007800C7">
        <w:rPr>
          <w:rFonts w:asciiTheme="minorHAnsi" w:hAnsiTheme="minorHAnsi" w:cstheme="minorHAnsi"/>
        </w:rPr>
        <w:t>Kary umowne wskazane w niniejszej Umowie, podlegają kumulacji</w:t>
      </w:r>
      <w:r w:rsidR="009926D2" w:rsidRPr="007800C7">
        <w:rPr>
          <w:rFonts w:asciiTheme="minorHAnsi" w:hAnsiTheme="minorHAnsi" w:cstheme="minorHAnsi"/>
        </w:rPr>
        <w:t>. Łączna maksymalna wysokość kar umownych</w:t>
      </w:r>
      <w:r w:rsidR="00F97CFE">
        <w:rPr>
          <w:rFonts w:asciiTheme="minorHAnsi" w:hAnsiTheme="minorHAnsi" w:cstheme="minorHAnsi"/>
        </w:rPr>
        <w:t xml:space="preserve">, </w:t>
      </w:r>
      <w:r w:rsidR="009926D2" w:rsidRPr="007800C7">
        <w:rPr>
          <w:rFonts w:asciiTheme="minorHAnsi" w:hAnsiTheme="minorHAnsi" w:cstheme="minorHAnsi"/>
        </w:rPr>
        <w:t xml:space="preserve"> których mogą dochodzić </w:t>
      </w:r>
      <w:r w:rsidR="00F97CFE">
        <w:rPr>
          <w:rFonts w:asciiTheme="minorHAnsi" w:hAnsiTheme="minorHAnsi" w:cstheme="minorHAnsi"/>
        </w:rPr>
        <w:t>S</w:t>
      </w:r>
      <w:r w:rsidR="009926D2" w:rsidRPr="007800C7">
        <w:rPr>
          <w:rFonts w:asciiTheme="minorHAnsi" w:hAnsiTheme="minorHAnsi" w:cstheme="minorHAnsi"/>
        </w:rPr>
        <w:t>trony</w:t>
      </w:r>
      <w:r w:rsidR="00715C81" w:rsidRPr="007800C7">
        <w:rPr>
          <w:rFonts w:asciiTheme="minorHAnsi" w:hAnsiTheme="minorHAnsi" w:cstheme="minorHAnsi"/>
        </w:rPr>
        <w:t xml:space="preserve"> </w:t>
      </w:r>
      <w:r w:rsidR="00CA15FC" w:rsidRPr="007800C7">
        <w:rPr>
          <w:rFonts w:asciiTheme="minorHAnsi" w:hAnsiTheme="minorHAnsi" w:cstheme="minorHAnsi"/>
        </w:rPr>
        <w:t>nie mo</w:t>
      </w:r>
      <w:r w:rsidR="009926D2" w:rsidRPr="007800C7">
        <w:rPr>
          <w:rFonts w:asciiTheme="minorHAnsi" w:hAnsiTheme="minorHAnsi" w:cstheme="minorHAnsi"/>
        </w:rPr>
        <w:t xml:space="preserve">że </w:t>
      </w:r>
      <w:r w:rsidR="00CA15FC" w:rsidRPr="007800C7">
        <w:rPr>
          <w:rFonts w:asciiTheme="minorHAnsi" w:hAnsiTheme="minorHAnsi" w:cstheme="minorHAnsi"/>
        </w:rPr>
        <w:t>przekroczyć</w:t>
      </w:r>
      <w:r w:rsidR="00990273" w:rsidRPr="007800C7">
        <w:rPr>
          <w:rFonts w:asciiTheme="minorHAnsi" w:hAnsiTheme="minorHAnsi" w:cstheme="minorHAnsi"/>
        </w:rPr>
        <w:t xml:space="preserve"> równowartości</w:t>
      </w:r>
      <w:r w:rsidR="00DF6B23" w:rsidRPr="007800C7">
        <w:rPr>
          <w:rFonts w:asciiTheme="minorHAnsi" w:hAnsiTheme="minorHAnsi" w:cstheme="minorHAnsi"/>
        </w:rPr>
        <w:t xml:space="preserve"> 4</w:t>
      </w:r>
      <w:r w:rsidR="00CA15FC" w:rsidRPr="007800C7">
        <w:rPr>
          <w:rFonts w:asciiTheme="minorHAnsi" w:hAnsiTheme="minorHAnsi" w:cstheme="minorHAnsi"/>
        </w:rPr>
        <w:t xml:space="preserve">0% </w:t>
      </w:r>
      <w:r w:rsidR="0092181B" w:rsidRPr="007800C7">
        <w:rPr>
          <w:rFonts w:asciiTheme="minorHAnsi" w:hAnsiTheme="minorHAnsi" w:cstheme="minorHAnsi"/>
        </w:rPr>
        <w:t>mak</w:t>
      </w:r>
      <w:r w:rsidR="00045293" w:rsidRPr="007800C7">
        <w:rPr>
          <w:rFonts w:asciiTheme="minorHAnsi" w:hAnsiTheme="minorHAnsi" w:cstheme="minorHAnsi"/>
        </w:rPr>
        <w:t xml:space="preserve">symalnego </w:t>
      </w:r>
      <w:r w:rsidR="00990273" w:rsidRPr="007800C7">
        <w:rPr>
          <w:rFonts w:asciiTheme="minorHAnsi" w:hAnsiTheme="minorHAnsi" w:cstheme="minorHAnsi"/>
        </w:rPr>
        <w:t xml:space="preserve">wynagrodzenia </w:t>
      </w:r>
      <w:r w:rsidR="0024016A" w:rsidRPr="007800C7">
        <w:rPr>
          <w:rFonts w:asciiTheme="minorHAnsi" w:hAnsiTheme="minorHAnsi" w:cstheme="minorHAnsi"/>
        </w:rPr>
        <w:t>b</w:t>
      </w:r>
      <w:r w:rsidR="00CA15FC" w:rsidRPr="007800C7">
        <w:rPr>
          <w:rFonts w:asciiTheme="minorHAnsi" w:hAnsiTheme="minorHAnsi" w:cstheme="minorHAnsi"/>
        </w:rPr>
        <w:t>rutto wskazane</w:t>
      </w:r>
      <w:r w:rsidR="00990273" w:rsidRPr="007800C7">
        <w:rPr>
          <w:rFonts w:asciiTheme="minorHAnsi" w:hAnsiTheme="minorHAnsi" w:cstheme="minorHAnsi"/>
        </w:rPr>
        <w:t xml:space="preserve">go </w:t>
      </w:r>
      <w:r w:rsidR="00CA15FC" w:rsidRPr="007800C7">
        <w:rPr>
          <w:rFonts w:asciiTheme="minorHAnsi" w:hAnsiTheme="minorHAnsi" w:cstheme="minorHAnsi"/>
        </w:rPr>
        <w:t>w § 3 ust. 2</w:t>
      </w:r>
      <w:r w:rsidRPr="007800C7">
        <w:rPr>
          <w:rFonts w:asciiTheme="minorHAnsi" w:hAnsiTheme="minorHAnsi" w:cstheme="minorHAnsi"/>
        </w:rPr>
        <w:t>.</w:t>
      </w:r>
    </w:p>
    <w:p w14:paraId="2F7857AB" w14:textId="77777777" w:rsidR="00415282"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Niezależnie od kar umownych, o których mowa w niniejszej Umow</w:t>
      </w:r>
      <w:r w:rsidR="00715C81" w:rsidRPr="007800C7">
        <w:rPr>
          <w:rFonts w:asciiTheme="minorHAnsi" w:hAnsiTheme="minorHAnsi" w:cstheme="minorHAnsi"/>
        </w:rPr>
        <w:t>ie</w:t>
      </w:r>
      <w:r w:rsidRPr="007800C7">
        <w:rPr>
          <w:rFonts w:asciiTheme="minorHAnsi" w:hAnsiTheme="minorHAnsi" w:cstheme="minorHAnsi"/>
        </w:rPr>
        <w:t>, Zamawiającemu przysługuje prawo do żądania odszkodowania na zasadach ogólnych, zgodnie z Kodeksem cywilnym, aż do pełnego pokrycia poniesionej szkody, o ile zastrzeżone kary umowne nie pokryją w całości poniesionej szkody.</w:t>
      </w:r>
    </w:p>
    <w:p w14:paraId="36C7FD0F" w14:textId="77777777" w:rsidR="00415282"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Za szkodę wyrządzoną uczestnikom </w:t>
      </w:r>
      <w:r w:rsidR="00715C81" w:rsidRPr="007800C7">
        <w:rPr>
          <w:rFonts w:asciiTheme="minorHAnsi" w:hAnsiTheme="minorHAnsi" w:cstheme="minorHAnsi"/>
        </w:rPr>
        <w:t>Wydarzeń</w:t>
      </w:r>
      <w:r w:rsidRPr="007800C7">
        <w:rPr>
          <w:rFonts w:asciiTheme="minorHAnsi" w:hAnsiTheme="minorHAnsi" w:cstheme="minorHAnsi"/>
        </w:rPr>
        <w:t xml:space="preserve">, spowodowaną nienależytym wykonaniem niniejszej Umowy przez Wykonawcę, w tym w szczególności spowodowaną złą jakością, </w:t>
      </w:r>
      <w:r w:rsidRPr="007800C7">
        <w:rPr>
          <w:rFonts w:asciiTheme="minorHAnsi" w:hAnsiTheme="minorHAnsi" w:cstheme="minorHAnsi"/>
        </w:rPr>
        <w:lastRenderedPageBreak/>
        <w:t xml:space="preserve">brakiem świeżości serwowanych produktów żywnościowych, itp., Wykonawca ponosi </w:t>
      </w:r>
      <w:r w:rsidR="00365C48" w:rsidRPr="007800C7">
        <w:rPr>
          <w:rFonts w:asciiTheme="minorHAnsi" w:hAnsiTheme="minorHAnsi" w:cstheme="minorHAnsi"/>
        </w:rPr>
        <w:t xml:space="preserve">również </w:t>
      </w:r>
      <w:r w:rsidRPr="007800C7">
        <w:rPr>
          <w:rFonts w:asciiTheme="minorHAnsi" w:hAnsiTheme="minorHAnsi" w:cstheme="minorHAnsi"/>
        </w:rPr>
        <w:t>odpowiedzialność na zasadach ogólnych.</w:t>
      </w:r>
    </w:p>
    <w:p w14:paraId="3143FC4C" w14:textId="77777777" w:rsidR="00415282"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W sytuacji wystąpienia osób trzecich z roszczeniami wobec Zamawiającego z tytułu nienależytego wykonania Usług, wynikających z niniejszej Umowy, w szczególności zatruć pokarmowych, Wykonawca zwolni Zamawiającego z roszczeń z tego tytułu, a w sytuacji zaspokojenia tych roszczeń przez Zamawiającego, zobowiązuje się zwrócić wszelkie kwoty wydatkowane przez Zamawiającego z tego tytułu, jak również uzasadnione koszty pomocy prawnej, poniesione w celu ochrony sytuacji prawnej Zamawiającego. </w:t>
      </w:r>
    </w:p>
    <w:p w14:paraId="1832ACE7" w14:textId="77777777" w:rsidR="00415282"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W przypadku nieprzystąpienia przez Wykonawcę do wykonania niniejszej Umowy w przyjętych terminach, Wykonawca, niezależnie od obowiązku zapłaty kar umownych, o których mowa w niniejszym paragrafie, zobowiązany będzie na pierwsze żądanie zwrócić Zamawiającemu koszty poniesione przez Zamawiającego w związku z niewykonaniem niniejszej Umowy przez Wykonawcę, w szczególności koszty związane z koniecznością powierzenia wykonania Usług innemu podmiotowi.</w:t>
      </w:r>
    </w:p>
    <w:p w14:paraId="6B1FE3B8" w14:textId="77777777" w:rsidR="00415282"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Zamawiający ma prawo potrącić naliczane Wykonawcy kary umowne oraz koszty, związane z koniecznością powierzenia wykonania Usług innemu podmiotowi, z wynagrodzenia przysługującego Wykonawcy.</w:t>
      </w:r>
    </w:p>
    <w:p w14:paraId="417006D3" w14:textId="77777777" w:rsidR="00415282" w:rsidRPr="007800C7" w:rsidRDefault="00415282" w:rsidP="009505F3">
      <w:pPr>
        <w:numPr>
          <w:ilvl w:val="0"/>
          <w:numId w:val="2"/>
        </w:numPr>
        <w:tabs>
          <w:tab w:val="num" w:pos="284"/>
        </w:tabs>
        <w:spacing w:line="360" w:lineRule="auto"/>
        <w:ind w:left="284" w:hanging="426"/>
        <w:contextualSpacing/>
        <w:rPr>
          <w:rFonts w:asciiTheme="minorHAnsi" w:hAnsiTheme="minorHAnsi" w:cstheme="minorHAnsi"/>
        </w:rPr>
      </w:pPr>
      <w:r w:rsidRPr="007800C7">
        <w:rPr>
          <w:rFonts w:asciiTheme="minorHAnsi" w:hAnsiTheme="minorHAnsi" w:cstheme="minorHAnsi"/>
        </w:rPr>
        <w:t xml:space="preserve">Wykonawca jest ubezpieczony od odpowiedzialności cywilnej w zakresie prowadzonej działalności przez cały okres wykonywania Przedmiotu Umowy na kwotę </w:t>
      </w:r>
      <w:r w:rsidRPr="007800C7">
        <w:rPr>
          <w:rFonts w:asciiTheme="minorHAnsi" w:hAnsiTheme="minorHAnsi" w:cstheme="minorHAnsi"/>
        </w:rPr>
        <w:br/>
        <w:t xml:space="preserve">min. </w:t>
      </w:r>
      <w:r w:rsidR="009F1649" w:rsidRPr="007800C7">
        <w:rPr>
          <w:rFonts w:asciiTheme="minorHAnsi" w:hAnsiTheme="minorHAnsi" w:cstheme="minorHAnsi"/>
        </w:rPr>
        <w:t>20</w:t>
      </w:r>
      <w:r w:rsidRPr="007800C7">
        <w:rPr>
          <w:rFonts w:asciiTheme="minorHAnsi" w:hAnsiTheme="minorHAnsi" w:cstheme="minorHAnsi"/>
        </w:rPr>
        <w:t xml:space="preserve">0 000,00 zł (słownie: </w:t>
      </w:r>
      <w:r w:rsidR="009F1649" w:rsidRPr="007800C7">
        <w:rPr>
          <w:rFonts w:asciiTheme="minorHAnsi" w:hAnsiTheme="minorHAnsi" w:cstheme="minorHAnsi"/>
        </w:rPr>
        <w:t xml:space="preserve">dwieście </w:t>
      </w:r>
      <w:r w:rsidRPr="007800C7">
        <w:rPr>
          <w:rFonts w:asciiTheme="minorHAnsi" w:hAnsiTheme="minorHAnsi" w:cstheme="minorHAnsi"/>
        </w:rPr>
        <w:t xml:space="preserve">tysięcy złotych 00/100). Kopia dokumentu ubezpieczenia (wraz z dowodem zapłacenia wymaganej składki, bądź raty składki ubezpieczeniowej) stanowi Załącznik nr </w:t>
      </w:r>
      <w:r w:rsidR="00C3134C" w:rsidRPr="007800C7">
        <w:rPr>
          <w:rFonts w:asciiTheme="minorHAnsi" w:hAnsiTheme="minorHAnsi" w:cstheme="minorHAnsi"/>
        </w:rPr>
        <w:t>4</w:t>
      </w:r>
      <w:r w:rsidRPr="007800C7">
        <w:rPr>
          <w:rFonts w:asciiTheme="minorHAnsi" w:hAnsiTheme="minorHAnsi" w:cstheme="minorHAnsi"/>
          <w:b/>
        </w:rPr>
        <w:t xml:space="preserve"> </w:t>
      </w:r>
      <w:r w:rsidRPr="007800C7">
        <w:rPr>
          <w:rFonts w:asciiTheme="minorHAnsi" w:hAnsiTheme="minorHAnsi" w:cstheme="minorHAnsi"/>
        </w:rPr>
        <w:t>do niniejszej Umowy.</w:t>
      </w:r>
    </w:p>
    <w:p w14:paraId="01C2A599" w14:textId="77777777" w:rsidR="00415282" w:rsidRPr="007800C7" w:rsidRDefault="00415282" w:rsidP="009505F3">
      <w:pPr>
        <w:numPr>
          <w:ilvl w:val="0"/>
          <w:numId w:val="2"/>
        </w:numPr>
        <w:tabs>
          <w:tab w:val="num" w:pos="284"/>
        </w:tabs>
        <w:suppressAutoHyphens/>
        <w:spacing w:line="360" w:lineRule="auto"/>
        <w:ind w:left="284" w:hanging="426"/>
        <w:contextualSpacing/>
        <w:rPr>
          <w:rFonts w:asciiTheme="minorHAnsi" w:hAnsiTheme="minorHAnsi" w:cstheme="minorHAnsi"/>
          <w:b/>
          <w:bCs/>
        </w:rPr>
      </w:pPr>
      <w:r w:rsidRPr="007800C7">
        <w:rPr>
          <w:rFonts w:asciiTheme="minorHAnsi" w:hAnsiTheme="minorHAnsi" w:cstheme="minorHAnsi"/>
        </w:rPr>
        <w:t xml:space="preserve">W przypadku, gdy w czasie trwania Umowy utraci ważność polisa ubezpieczeniowa, o której mowa w ust. </w:t>
      </w:r>
      <w:r w:rsidR="0007489B" w:rsidRPr="007800C7">
        <w:rPr>
          <w:rFonts w:asciiTheme="minorHAnsi" w:hAnsiTheme="minorHAnsi" w:cstheme="minorHAnsi"/>
        </w:rPr>
        <w:t xml:space="preserve">17 </w:t>
      </w:r>
      <w:r w:rsidRPr="007800C7">
        <w:rPr>
          <w:rFonts w:asciiTheme="minorHAnsi" w:hAnsiTheme="minorHAnsi" w:cstheme="minorHAnsi"/>
        </w:rPr>
        <w:t>powyżej, Wykonawca zobowiązany jest, przed upływem terminu jej ważności, do dostarczenia aktualnego dokumentu (wraz z dowodem zapłacenia wymaganej składki, bądź raty składki ubezpieczeniowej)</w:t>
      </w:r>
      <w:r w:rsidRPr="007800C7">
        <w:rPr>
          <w:rFonts w:asciiTheme="minorHAnsi" w:hAnsiTheme="minorHAnsi" w:cstheme="minorHAnsi"/>
          <w:lang w:eastAsia="ar-SA"/>
        </w:rPr>
        <w:t xml:space="preserve"> </w:t>
      </w:r>
      <w:r w:rsidRPr="007800C7">
        <w:rPr>
          <w:rFonts w:asciiTheme="minorHAnsi" w:hAnsiTheme="minorHAnsi" w:cstheme="minorHAnsi"/>
        </w:rPr>
        <w:t xml:space="preserve">pod rygorem odstąpienia od Umowy z winy Wykonawcy i zapłaty kary umownej, ustalonej w wysokości 5% </w:t>
      </w:r>
      <w:r w:rsidR="00B448BC" w:rsidRPr="007800C7">
        <w:rPr>
          <w:rFonts w:asciiTheme="minorHAnsi" w:hAnsiTheme="minorHAnsi" w:cstheme="minorHAnsi"/>
        </w:rPr>
        <w:t xml:space="preserve">maksymalnej </w:t>
      </w:r>
      <w:r w:rsidRPr="007800C7">
        <w:rPr>
          <w:rFonts w:asciiTheme="minorHAnsi" w:hAnsiTheme="minorHAnsi" w:cstheme="minorHAnsi"/>
        </w:rPr>
        <w:t xml:space="preserve">kwoty </w:t>
      </w:r>
      <w:r w:rsidR="00B448BC" w:rsidRPr="007800C7">
        <w:rPr>
          <w:rFonts w:asciiTheme="minorHAnsi" w:hAnsiTheme="minorHAnsi" w:cstheme="minorHAnsi"/>
        </w:rPr>
        <w:t xml:space="preserve">brutto </w:t>
      </w:r>
      <w:r w:rsidRPr="007800C7">
        <w:rPr>
          <w:rFonts w:asciiTheme="minorHAnsi" w:hAnsiTheme="minorHAnsi" w:cstheme="minorHAnsi"/>
        </w:rPr>
        <w:t xml:space="preserve">wskazanej w § 3 ust. 2 niniejszej Umowy. Oświadczenie o odstąpieniu od Umowy Zamawiający może złożyć Wykonawcy w terminie </w:t>
      </w:r>
      <w:r w:rsidR="002440F3" w:rsidRPr="007800C7">
        <w:rPr>
          <w:rFonts w:asciiTheme="minorHAnsi" w:hAnsiTheme="minorHAnsi" w:cstheme="minorHAnsi"/>
        </w:rPr>
        <w:t>30</w:t>
      </w:r>
      <w:r w:rsidR="00AB1865" w:rsidRPr="007800C7">
        <w:rPr>
          <w:rFonts w:asciiTheme="minorHAnsi" w:hAnsiTheme="minorHAnsi" w:cstheme="minorHAnsi"/>
        </w:rPr>
        <w:t xml:space="preserve"> </w:t>
      </w:r>
      <w:r w:rsidRPr="007800C7">
        <w:rPr>
          <w:rFonts w:asciiTheme="minorHAnsi" w:hAnsiTheme="minorHAnsi" w:cstheme="minorHAnsi"/>
        </w:rPr>
        <w:t xml:space="preserve">dni, liczonych od dnia powzięcia </w:t>
      </w:r>
      <w:r w:rsidR="00211D32" w:rsidRPr="007800C7">
        <w:rPr>
          <w:rFonts w:asciiTheme="minorHAnsi" w:hAnsiTheme="minorHAnsi" w:cstheme="minorHAnsi"/>
        </w:rPr>
        <w:t xml:space="preserve">przez Zamawiającego informacji </w:t>
      </w:r>
      <w:r w:rsidRPr="007800C7">
        <w:rPr>
          <w:rFonts w:asciiTheme="minorHAnsi" w:hAnsiTheme="minorHAnsi" w:cstheme="minorHAnsi"/>
        </w:rPr>
        <w:t>o okolicznościach, będących podstawą odstąpienia.</w:t>
      </w:r>
      <w:bookmarkStart w:id="3" w:name="_GoBack"/>
      <w:bookmarkEnd w:id="3"/>
    </w:p>
    <w:p w14:paraId="23578300" w14:textId="77777777" w:rsidR="00415282"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lastRenderedPageBreak/>
        <w:t>§ 3</w:t>
      </w:r>
    </w:p>
    <w:p w14:paraId="6F49551E" w14:textId="77777777" w:rsidR="00415282" w:rsidRPr="007800C7" w:rsidRDefault="00415282" w:rsidP="00BD5CB1">
      <w:pPr>
        <w:pStyle w:val="Nagwek1"/>
        <w:spacing w:after="240"/>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Zasady rozliczeń</w:t>
      </w:r>
    </w:p>
    <w:p w14:paraId="6B5340A1" w14:textId="77777777" w:rsidR="00415282" w:rsidRPr="007800C7" w:rsidRDefault="00415282" w:rsidP="009505F3">
      <w:pPr>
        <w:numPr>
          <w:ilvl w:val="0"/>
          <w:numId w:val="9"/>
        </w:numPr>
        <w:spacing w:line="360" w:lineRule="auto"/>
        <w:ind w:left="284" w:hanging="284"/>
        <w:contextualSpacing/>
        <w:rPr>
          <w:rFonts w:asciiTheme="minorHAnsi" w:hAnsiTheme="minorHAnsi" w:cstheme="minorHAnsi"/>
          <w:b/>
          <w:bCs/>
        </w:rPr>
      </w:pPr>
      <w:r w:rsidRPr="007800C7">
        <w:rPr>
          <w:rFonts w:asciiTheme="minorHAnsi" w:hAnsiTheme="minorHAnsi" w:cstheme="minorHAnsi"/>
        </w:rPr>
        <w:t>Wynagrodzenie Wykonawcy będzie stanowić  iloczyn faktyc</w:t>
      </w:r>
      <w:r w:rsidR="00715C81" w:rsidRPr="007800C7">
        <w:rPr>
          <w:rFonts w:asciiTheme="minorHAnsi" w:hAnsiTheme="minorHAnsi" w:cstheme="minorHAnsi"/>
        </w:rPr>
        <w:t>znej liczby uczestników danego W</w:t>
      </w:r>
      <w:r w:rsidRPr="007800C7">
        <w:rPr>
          <w:rFonts w:asciiTheme="minorHAnsi" w:hAnsiTheme="minorHAnsi" w:cstheme="minorHAnsi"/>
        </w:rPr>
        <w:t>ydarzenia (o</w:t>
      </w:r>
      <w:r w:rsidR="00715C81" w:rsidRPr="007800C7">
        <w:rPr>
          <w:rFonts w:asciiTheme="minorHAnsi" w:hAnsiTheme="minorHAnsi" w:cstheme="minorHAnsi"/>
        </w:rPr>
        <w:t>becnych podczas organizowanego W</w:t>
      </w:r>
      <w:r w:rsidRPr="007800C7">
        <w:rPr>
          <w:rFonts w:asciiTheme="minorHAnsi" w:hAnsiTheme="minorHAnsi" w:cstheme="minorHAnsi"/>
        </w:rPr>
        <w:t xml:space="preserve">ydarzenia) i ceny jednostkowej za daną Usługę (zgodnie z cennikiem zawartym w ofercie Wykonawcy). </w:t>
      </w:r>
    </w:p>
    <w:p w14:paraId="73E34D82" w14:textId="5D2A7E74" w:rsidR="00DD4022" w:rsidRPr="007800C7" w:rsidRDefault="00415282" w:rsidP="009505F3">
      <w:pPr>
        <w:pStyle w:val="Akapitzlist"/>
        <w:numPr>
          <w:ilvl w:val="0"/>
          <w:numId w:val="9"/>
        </w:numPr>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Za wykonanie przedmiotu Umowy Zamawiający zapłaci Wykonawcy </w:t>
      </w:r>
      <w:r w:rsidR="00E50BFF" w:rsidRPr="007800C7">
        <w:rPr>
          <w:rFonts w:asciiTheme="minorHAnsi" w:hAnsiTheme="minorHAnsi" w:cstheme="minorHAnsi"/>
          <w:sz w:val="24"/>
          <w:szCs w:val="24"/>
        </w:rPr>
        <w:t xml:space="preserve">maksymalne </w:t>
      </w:r>
      <w:r w:rsidRPr="007800C7">
        <w:rPr>
          <w:rFonts w:asciiTheme="minorHAnsi" w:hAnsiTheme="minorHAnsi" w:cstheme="minorHAnsi"/>
          <w:sz w:val="24"/>
          <w:szCs w:val="24"/>
        </w:rPr>
        <w:t>wynagrodzenie w kwocie nie większej niż:............ zł netto (słownie: …….) ………......... zł brutto (słownie: …………………………..) i  obejmie wszystkie koszty ponoszone przez Wykonawcę w związku z realizacją Umowy.</w:t>
      </w:r>
      <w:r w:rsidR="005778F3" w:rsidRPr="007800C7">
        <w:t xml:space="preserve"> </w:t>
      </w:r>
      <w:r w:rsidR="00925CEB" w:rsidRPr="007800C7">
        <w:rPr>
          <w:sz w:val="24"/>
          <w:szCs w:val="24"/>
        </w:rPr>
        <w:t xml:space="preserve"> Zamawiający nie gwarantuje zlecenia usług w wysokości odpowiadającej maksymalne</w:t>
      </w:r>
      <w:r w:rsidR="004167A4" w:rsidRPr="007800C7">
        <w:rPr>
          <w:sz w:val="24"/>
          <w:szCs w:val="24"/>
        </w:rPr>
        <w:t>mu</w:t>
      </w:r>
      <w:r w:rsidR="00925CEB" w:rsidRPr="007800C7">
        <w:rPr>
          <w:sz w:val="24"/>
          <w:szCs w:val="24"/>
        </w:rPr>
        <w:t xml:space="preserve"> wynagrodzeni</w:t>
      </w:r>
      <w:r w:rsidR="004167A4" w:rsidRPr="007800C7">
        <w:rPr>
          <w:sz w:val="24"/>
          <w:szCs w:val="24"/>
        </w:rPr>
        <w:t xml:space="preserve">u </w:t>
      </w:r>
      <w:r w:rsidR="00925CEB" w:rsidRPr="007800C7">
        <w:rPr>
          <w:sz w:val="24"/>
          <w:szCs w:val="24"/>
        </w:rPr>
        <w:t>umown</w:t>
      </w:r>
      <w:r w:rsidR="004167A4" w:rsidRPr="007800C7">
        <w:rPr>
          <w:sz w:val="24"/>
          <w:szCs w:val="24"/>
        </w:rPr>
        <w:t>emu</w:t>
      </w:r>
      <w:r w:rsidR="00F97CFE">
        <w:rPr>
          <w:sz w:val="24"/>
          <w:szCs w:val="24"/>
        </w:rPr>
        <w:t xml:space="preserve">, </w:t>
      </w:r>
      <w:r w:rsidR="00575886" w:rsidRPr="007800C7">
        <w:rPr>
          <w:sz w:val="24"/>
          <w:szCs w:val="24"/>
        </w:rPr>
        <w:t xml:space="preserve">  z zastrzeżeniem wskazanym w </w:t>
      </w:r>
      <w:r w:rsidR="00925CEB" w:rsidRPr="007800C7">
        <w:rPr>
          <w:sz w:val="24"/>
          <w:szCs w:val="24"/>
        </w:rPr>
        <w:t xml:space="preserve">  § </w:t>
      </w:r>
      <w:r w:rsidR="00925CEB" w:rsidRPr="0091531E">
        <w:rPr>
          <w:sz w:val="24"/>
          <w:szCs w:val="24"/>
          <w:highlight w:val="yellow"/>
        </w:rPr>
        <w:t>1. ust. 11</w:t>
      </w:r>
      <w:r w:rsidR="00925CEB" w:rsidRPr="0091531E">
        <w:rPr>
          <w:highlight w:val="yellow"/>
        </w:rPr>
        <w:t>.</w:t>
      </w:r>
    </w:p>
    <w:p w14:paraId="72215927" w14:textId="7FB796A4" w:rsidR="00415282" w:rsidRPr="007800C7" w:rsidRDefault="00FD34EE" w:rsidP="009505F3">
      <w:pPr>
        <w:pStyle w:val="Akapitzlist"/>
        <w:numPr>
          <w:ilvl w:val="0"/>
          <w:numId w:val="9"/>
        </w:numPr>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W</w:t>
      </w:r>
      <w:r w:rsidR="005778F3" w:rsidRPr="007800C7">
        <w:rPr>
          <w:rFonts w:asciiTheme="minorHAnsi" w:hAnsiTheme="minorHAnsi" w:cstheme="minorHAnsi"/>
          <w:sz w:val="24"/>
          <w:szCs w:val="24"/>
        </w:rPr>
        <w:t>ynagrodzeni</w:t>
      </w:r>
      <w:r w:rsidR="00DD4022" w:rsidRPr="007800C7">
        <w:rPr>
          <w:rFonts w:asciiTheme="minorHAnsi" w:hAnsiTheme="minorHAnsi" w:cstheme="minorHAnsi"/>
          <w:sz w:val="24"/>
          <w:szCs w:val="24"/>
        </w:rPr>
        <w:t>e</w:t>
      </w:r>
      <w:r w:rsidR="005778F3" w:rsidRPr="007800C7">
        <w:rPr>
          <w:rFonts w:asciiTheme="minorHAnsi" w:hAnsiTheme="minorHAnsi" w:cstheme="minorHAnsi"/>
          <w:sz w:val="24"/>
          <w:szCs w:val="24"/>
        </w:rPr>
        <w:t xml:space="preserve"> umowne</w:t>
      </w:r>
      <w:r w:rsidR="00F97CFE">
        <w:rPr>
          <w:rFonts w:asciiTheme="minorHAnsi" w:hAnsiTheme="minorHAnsi" w:cstheme="minorHAnsi"/>
          <w:sz w:val="24"/>
          <w:szCs w:val="24"/>
        </w:rPr>
        <w:t xml:space="preserve">, </w:t>
      </w:r>
      <w:r w:rsidRPr="007800C7">
        <w:rPr>
          <w:rFonts w:asciiTheme="minorHAnsi" w:hAnsiTheme="minorHAnsi" w:cstheme="minorHAnsi"/>
          <w:sz w:val="24"/>
          <w:szCs w:val="24"/>
        </w:rPr>
        <w:t xml:space="preserve"> </w:t>
      </w:r>
      <w:r w:rsidRPr="007800C7">
        <w:rPr>
          <w:rFonts w:asciiTheme="minorHAnsi" w:hAnsiTheme="minorHAnsi" w:cstheme="minorHAnsi"/>
          <w:sz w:val="24"/>
          <w:szCs w:val="24"/>
        </w:rPr>
        <w:tab/>
        <w:t xml:space="preserve">o którym mowa w ust. 2 </w:t>
      </w:r>
      <w:r w:rsidR="00B45726" w:rsidRPr="007800C7">
        <w:rPr>
          <w:rFonts w:asciiTheme="minorHAnsi" w:hAnsiTheme="minorHAnsi" w:cstheme="minorHAnsi"/>
          <w:sz w:val="24"/>
          <w:szCs w:val="24"/>
        </w:rPr>
        <w:t xml:space="preserve">obliczone na podstawie </w:t>
      </w:r>
      <w:r w:rsidR="00854100" w:rsidRPr="007800C7">
        <w:rPr>
          <w:rFonts w:asciiTheme="minorHAnsi" w:hAnsiTheme="minorHAnsi" w:cstheme="minorHAnsi"/>
          <w:sz w:val="24"/>
          <w:szCs w:val="24"/>
        </w:rPr>
        <w:t xml:space="preserve">maksymalnych </w:t>
      </w:r>
      <w:r w:rsidR="00B45726" w:rsidRPr="007800C7">
        <w:rPr>
          <w:rFonts w:asciiTheme="minorHAnsi" w:hAnsiTheme="minorHAnsi" w:cstheme="minorHAnsi"/>
          <w:sz w:val="24"/>
          <w:szCs w:val="24"/>
        </w:rPr>
        <w:t>ilości wskazanych w Formularzu</w:t>
      </w:r>
      <w:r w:rsidR="00B93190" w:rsidRPr="007800C7">
        <w:rPr>
          <w:rFonts w:asciiTheme="minorHAnsi" w:hAnsiTheme="minorHAnsi" w:cstheme="minorHAnsi"/>
          <w:sz w:val="24"/>
          <w:szCs w:val="24"/>
        </w:rPr>
        <w:t xml:space="preserve"> </w:t>
      </w:r>
      <w:r w:rsidR="00854100" w:rsidRPr="007800C7">
        <w:rPr>
          <w:rFonts w:asciiTheme="minorHAnsi" w:hAnsiTheme="minorHAnsi" w:cstheme="minorHAnsi"/>
          <w:sz w:val="24"/>
          <w:szCs w:val="24"/>
        </w:rPr>
        <w:t xml:space="preserve">ofertowym </w:t>
      </w:r>
      <w:r w:rsidR="00B93190" w:rsidRPr="007800C7">
        <w:rPr>
          <w:rFonts w:asciiTheme="minorHAnsi" w:hAnsiTheme="minorHAnsi" w:cstheme="minorHAnsi"/>
          <w:sz w:val="24"/>
          <w:szCs w:val="24"/>
        </w:rPr>
        <w:t>ma charakter szacunkowy.</w:t>
      </w:r>
    </w:p>
    <w:p w14:paraId="046620C9" w14:textId="77777777" w:rsidR="00415282" w:rsidRPr="007800C7" w:rsidRDefault="00415282" w:rsidP="009505F3">
      <w:pPr>
        <w:numPr>
          <w:ilvl w:val="0"/>
          <w:numId w:val="9"/>
        </w:numPr>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Podstawą zapłaty faktury </w:t>
      </w:r>
      <w:r w:rsidR="00E50BFF" w:rsidRPr="007800C7">
        <w:rPr>
          <w:rFonts w:asciiTheme="minorHAnsi" w:hAnsiTheme="minorHAnsi" w:cstheme="minorHAnsi"/>
        </w:rPr>
        <w:t xml:space="preserve">VAT </w:t>
      </w:r>
      <w:r w:rsidRPr="007800C7">
        <w:rPr>
          <w:rFonts w:asciiTheme="minorHAnsi" w:hAnsiTheme="minorHAnsi" w:cstheme="minorHAnsi"/>
        </w:rPr>
        <w:t>jest podpisanie przez przedstawiciela komórki organizacyjnej Zamawiającego, będącej organizatorem danego wydarzenia, Protokołu wykonania usługi cateringowej,</w:t>
      </w:r>
      <w:r w:rsidRPr="007800C7">
        <w:rPr>
          <w:rFonts w:asciiTheme="minorHAnsi" w:hAnsiTheme="minorHAnsi" w:cstheme="minorHAnsi"/>
          <w:i/>
        </w:rPr>
        <w:t xml:space="preserve"> </w:t>
      </w:r>
      <w:r w:rsidRPr="007800C7">
        <w:rPr>
          <w:rFonts w:asciiTheme="minorHAnsi" w:hAnsiTheme="minorHAnsi" w:cstheme="minorHAnsi"/>
        </w:rPr>
        <w:t>który</w:t>
      </w:r>
      <w:r w:rsidRPr="007800C7">
        <w:rPr>
          <w:rFonts w:asciiTheme="minorHAnsi" w:hAnsiTheme="minorHAnsi" w:cstheme="minorHAnsi"/>
          <w:i/>
        </w:rPr>
        <w:t xml:space="preserve"> </w:t>
      </w:r>
      <w:r w:rsidRPr="007800C7">
        <w:rPr>
          <w:rFonts w:asciiTheme="minorHAnsi" w:hAnsiTheme="minorHAnsi" w:cstheme="minorHAnsi"/>
        </w:rPr>
        <w:t>powinien zawierać w szczególności</w:t>
      </w:r>
      <w:r w:rsidRPr="007800C7">
        <w:rPr>
          <w:rFonts w:asciiTheme="minorHAnsi" w:hAnsiTheme="minorHAnsi" w:cstheme="minorHAnsi"/>
          <w:i/>
        </w:rPr>
        <w:t>:</w:t>
      </w:r>
    </w:p>
    <w:p w14:paraId="5D047CFC" w14:textId="77777777" w:rsidR="00415282" w:rsidRPr="007800C7" w:rsidRDefault="00E50BFF" w:rsidP="009505F3">
      <w:pPr>
        <w:numPr>
          <w:ilvl w:val="1"/>
          <w:numId w:val="9"/>
        </w:numPr>
        <w:spacing w:line="360" w:lineRule="auto"/>
        <w:ind w:left="709" w:right="40" w:hanging="357"/>
        <w:contextualSpacing/>
        <w:rPr>
          <w:rFonts w:asciiTheme="minorHAnsi" w:hAnsiTheme="minorHAnsi" w:cstheme="minorHAnsi"/>
        </w:rPr>
      </w:pPr>
      <w:r w:rsidRPr="007800C7">
        <w:rPr>
          <w:rFonts w:asciiTheme="minorHAnsi" w:hAnsiTheme="minorHAnsi" w:cstheme="minorHAnsi"/>
        </w:rPr>
        <w:t>dzień i miejsce odbioru z</w:t>
      </w:r>
      <w:r w:rsidR="00415282" w:rsidRPr="007800C7">
        <w:rPr>
          <w:rFonts w:asciiTheme="minorHAnsi" w:hAnsiTheme="minorHAnsi" w:cstheme="minorHAnsi"/>
        </w:rPr>
        <w:t xml:space="preserve">amówienia; </w:t>
      </w:r>
    </w:p>
    <w:p w14:paraId="103BB1B5" w14:textId="77777777" w:rsidR="00415282" w:rsidRPr="007800C7" w:rsidRDefault="00415282" w:rsidP="009505F3">
      <w:pPr>
        <w:numPr>
          <w:ilvl w:val="1"/>
          <w:numId w:val="9"/>
        </w:numPr>
        <w:spacing w:line="360" w:lineRule="auto"/>
        <w:ind w:left="709" w:right="40" w:hanging="357"/>
        <w:contextualSpacing/>
        <w:rPr>
          <w:rFonts w:asciiTheme="minorHAnsi" w:hAnsiTheme="minorHAnsi" w:cstheme="minorHAnsi"/>
        </w:rPr>
      </w:pPr>
      <w:r w:rsidRPr="007800C7">
        <w:rPr>
          <w:rFonts w:asciiTheme="minorHAnsi" w:hAnsiTheme="minorHAnsi" w:cstheme="minorHAnsi"/>
        </w:rPr>
        <w:t xml:space="preserve">oświadczenie Zamawiającego o braku zastrzeżeń do sposobu i jakości wykonania zamówienia; </w:t>
      </w:r>
    </w:p>
    <w:p w14:paraId="5D1D1E48" w14:textId="77777777" w:rsidR="00415282" w:rsidRPr="007800C7" w:rsidRDefault="00415282" w:rsidP="009505F3">
      <w:pPr>
        <w:numPr>
          <w:ilvl w:val="1"/>
          <w:numId w:val="9"/>
        </w:numPr>
        <w:spacing w:line="360" w:lineRule="auto"/>
        <w:ind w:left="709" w:right="40" w:hanging="357"/>
        <w:contextualSpacing/>
        <w:rPr>
          <w:rFonts w:asciiTheme="minorHAnsi" w:hAnsiTheme="minorHAnsi" w:cstheme="minorHAnsi"/>
        </w:rPr>
      </w:pPr>
      <w:r w:rsidRPr="007800C7">
        <w:rPr>
          <w:rFonts w:asciiTheme="minorHAnsi" w:hAnsiTheme="minorHAnsi" w:cstheme="minorHAnsi"/>
        </w:rPr>
        <w:t>podpisy Stron lub osób wskazanych w § 1 ust. 6, 7 niniejszej Umowy.</w:t>
      </w:r>
    </w:p>
    <w:p w14:paraId="411F8C78" w14:textId="77777777" w:rsidR="00415282" w:rsidRPr="007800C7" w:rsidRDefault="00415282" w:rsidP="009505F3">
      <w:pPr>
        <w:numPr>
          <w:ilvl w:val="0"/>
          <w:numId w:val="9"/>
        </w:numPr>
        <w:spacing w:line="360" w:lineRule="auto"/>
        <w:ind w:left="284" w:right="38" w:hanging="284"/>
        <w:contextualSpacing/>
        <w:rPr>
          <w:rFonts w:asciiTheme="minorHAnsi" w:hAnsiTheme="minorHAnsi" w:cstheme="minorHAnsi"/>
        </w:rPr>
      </w:pPr>
      <w:r w:rsidRPr="007800C7">
        <w:rPr>
          <w:rFonts w:asciiTheme="minorHAnsi" w:hAnsiTheme="minorHAnsi" w:cstheme="minorHAnsi"/>
        </w:rPr>
        <w:t xml:space="preserve">Zamawiający odnotuje w Protokole wykonania usługi cateringowej  jeżeli stwierdzi, że zamówienie wykonano w sposób nienależyty i niezgodny z </w:t>
      </w:r>
      <w:r w:rsidR="00E50BFF" w:rsidRPr="007800C7">
        <w:rPr>
          <w:rFonts w:asciiTheme="minorHAnsi" w:hAnsiTheme="minorHAnsi" w:cstheme="minorHAnsi"/>
        </w:rPr>
        <w:t>S</w:t>
      </w:r>
      <w:r w:rsidRPr="007800C7">
        <w:rPr>
          <w:rFonts w:asciiTheme="minorHAnsi" w:hAnsiTheme="minorHAnsi" w:cstheme="minorHAnsi"/>
        </w:rPr>
        <w:t>WZ.</w:t>
      </w:r>
    </w:p>
    <w:p w14:paraId="725CA90A" w14:textId="77777777" w:rsidR="00415282" w:rsidRPr="007800C7" w:rsidRDefault="00415282" w:rsidP="009505F3">
      <w:pPr>
        <w:pStyle w:val="Akapitzlist"/>
        <w:numPr>
          <w:ilvl w:val="0"/>
          <w:numId w:val="9"/>
        </w:numPr>
        <w:autoSpaceDE w:val="0"/>
        <w:autoSpaceDN w:val="0"/>
        <w:adjustRightInd w:val="0"/>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Wynagrodzenie, o którym mowa w ust.</w:t>
      </w:r>
      <w:r w:rsidR="001255CA" w:rsidRPr="007800C7">
        <w:rPr>
          <w:rFonts w:asciiTheme="minorHAnsi" w:hAnsiTheme="minorHAnsi" w:cstheme="minorHAnsi"/>
          <w:sz w:val="24"/>
          <w:szCs w:val="24"/>
        </w:rPr>
        <w:t xml:space="preserve"> 1 i </w:t>
      </w:r>
      <w:r w:rsidRPr="007800C7">
        <w:rPr>
          <w:rFonts w:asciiTheme="minorHAnsi" w:hAnsiTheme="minorHAnsi" w:cstheme="minorHAnsi"/>
          <w:sz w:val="24"/>
          <w:szCs w:val="24"/>
        </w:rPr>
        <w:t xml:space="preserve"> 2 pow</w:t>
      </w:r>
      <w:r w:rsidR="00C3134C" w:rsidRPr="007800C7">
        <w:rPr>
          <w:rFonts w:asciiTheme="minorHAnsi" w:hAnsiTheme="minorHAnsi" w:cstheme="minorHAnsi"/>
          <w:sz w:val="24"/>
          <w:szCs w:val="24"/>
        </w:rPr>
        <w:t>yżej, będzie płatne w terminie 14</w:t>
      </w:r>
      <w:r w:rsidRPr="007800C7">
        <w:rPr>
          <w:rFonts w:asciiTheme="minorHAnsi" w:hAnsiTheme="minorHAnsi" w:cstheme="minorHAnsi"/>
          <w:sz w:val="24"/>
          <w:szCs w:val="24"/>
        </w:rPr>
        <w:t xml:space="preserve"> dni od daty otrzymania przez Zamawiającego prawidłowo wystawionej faktury, przelewem, na rachunek bankowy Wykonawcy o numerze: …………………………………………. Wykonawca zobowiązuje się wystawiać częściowe faktury VAT, tj. po każdej prawidłowo wykonanej Usłudze. Fakturę VAT należy doręczyć Zamawiającemu na adres: Krajowa Szkoła Sądownictwa i Prokuratury,</w:t>
      </w:r>
      <w:r w:rsidRPr="007800C7">
        <w:rPr>
          <w:rFonts w:asciiTheme="minorHAnsi" w:hAnsiTheme="minorHAnsi" w:cstheme="minorHAnsi"/>
          <w:sz w:val="24"/>
          <w:szCs w:val="24"/>
          <w:lang w:eastAsia="ar-SA"/>
        </w:rPr>
        <w:t xml:space="preserve"> </w:t>
      </w:r>
      <w:r w:rsidR="00AE6DBA" w:rsidRPr="007800C7">
        <w:rPr>
          <w:rFonts w:asciiTheme="minorHAnsi" w:hAnsiTheme="minorHAnsi" w:cstheme="minorHAnsi"/>
          <w:sz w:val="24"/>
          <w:szCs w:val="24"/>
        </w:rPr>
        <w:t xml:space="preserve"> </w:t>
      </w:r>
      <w:r w:rsidR="00184628" w:rsidRPr="007800C7">
        <w:rPr>
          <w:rFonts w:asciiTheme="minorHAnsi" w:hAnsiTheme="minorHAnsi" w:cstheme="minorHAnsi"/>
          <w:sz w:val="24"/>
          <w:szCs w:val="24"/>
        </w:rPr>
        <w:t>31-547 Kraków, ul. Przy Rondzie 5</w:t>
      </w:r>
      <w:r w:rsidRPr="007800C7">
        <w:rPr>
          <w:rFonts w:asciiTheme="minorHAnsi" w:hAnsiTheme="minorHAnsi" w:cstheme="minorHAnsi"/>
          <w:sz w:val="24"/>
          <w:szCs w:val="24"/>
        </w:rPr>
        <w:t>.</w:t>
      </w:r>
    </w:p>
    <w:p w14:paraId="67CDCF7A" w14:textId="77777777" w:rsidR="0003562B" w:rsidRPr="007800C7" w:rsidRDefault="0003562B" w:rsidP="009505F3">
      <w:pPr>
        <w:pStyle w:val="Akapitzlist"/>
        <w:numPr>
          <w:ilvl w:val="0"/>
          <w:numId w:val="9"/>
        </w:numPr>
        <w:autoSpaceDE w:val="0"/>
        <w:autoSpaceDN w:val="0"/>
        <w:adjustRightInd w:val="0"/>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t xml:space="preserve">Zamawiający preferuje, aby faktura została przekazana w postaci elektronicznej na adres e-mail: </w:t>
      </w:r>
      <w:r w:rsidR="00296014" w:rsidRPr="007800C7">
        <w:rPr>
          <w:rFonts w:asciiTheme="minorHAnsi" w:hAnsiTheme="minorHAnsi" w:cstheme="minorHAnsi"/>
          <w:sz w:val="24"/>
          <w:szCs w:val="24"/>
        </w:rPr>
        <w:t xml:space="preserve">faktury_kssip@kssip.gov.pl </w:t>
      </w:r>
      <w:r w:rsidRPr="007800C7">
        <w:rPr>
          <w:rFonts w:asciiTheme="minorHAnsi" w:hAnsiTheme="minorHAnsi" w:cstheme="minorHAnsi"/>
          <w:sz w:val="24"/>
          <w:szCs w:val="24"/>
        </w:rPr>
        <w:t>albo  poprzez  Platformę  Elektronicznego Fakturowania, numer PEPPOL: 7010027949.</w:t>
      </w:r>
    </w:p>
    <w:p w14:paraId="5D9D7C6C" w14:textId="77777777" w:rsidR="0003562B" w:rsidRPr="007800C7" w:rsidRDefault="0003562B" w:rsidP="009505F3">
      <w:pPr>
        <w:pStyle w:val="Akapitzlist"/>
        <w:numPr>
          <w:ilvl w:val="0"/>
          <w:numId w:val="9"/>
        </w:numPr>
        <w:autoSpaceDE w:val="0"/>
        <w:autoSpaceDN w:val="0"/>
        <w:adjustRightInd w:val="0"/>
        <w:spacing w:line="360" w:lineRule="auto"/>
        <w:ind w:left="284" w:hanging="284"/>
        <w:contextualSpacing/>
        <w:rPr>
          <w:rFonts w:asciiTheme="minorHAnsi" w:hAnsiTheme="minorHAnsi" w:cstheme="minorHAnsi"/>
          <w:sz w:val="24"/>
          <w:szCs w:val="24"/>
        </w:rPr>
      </w:pPr>
      <w:r w:rsidRPr="007800C7">
        <w:rPr>
          <w:rFonts w:asciiTheme="minorHAnsi" w:hAnsiTheme="minorHAnsi" w:cstheme="minorHAnsi"/>
          <w:sz w:val="24"/>
          <w:szCs w:val="24"/>
        </w:rPr>
        <w:lastRenderedPageBreak/>
        <w:t xml:space="preserve">Zamawiający dopuszcza wystawienie faktur ustrukturyzowanych pod warunkiem ich przekazania Zamawiającemu w sposób określony w ust. </w:t>
      </w:r>
      <w:r w:rsidR="00B448BC" w:rsidRPr="007800C7">
        <w:rPr>
          <w:rFonts w:asciiTheme="minorHAnsi" w:hAnsiTheme="minorHAnsi" w:cstheme="minorHAnsi"/>
          <w:sz w:val="24"/>
          <w:szCs w:val="24"/>
        </w:rPr>
        <w:t>7</w:t>
      </w:r>
      <w:r w:rsidRPr="007800C7">
        <w:rPr>
          <w:rFonts w:asciiTheme="minorHAnsi" w:hAnsiTheme="minorHAnsi" w:cstheme="minorHAnsi"/>
          <w:sz w:val="24"/>
          <w:szCs w:val="24"/>
        </w:rPr>
        <w:t xml:space="preserve"> lub pocztą tradycyjną na adres Zamawiającego</w:t>
      </w:r>
      <w:r w:rsidR="00B448BC" w:rsidRPr="007800C7">
        <w:rPr>
          <w:rFonts w:asciiTheme="minorHAnsi" w:hAnsiTheme="minorHAnsi" w:cstheme="minorHAnsi"/>
          <w:sz w:val="24"/>
          <w:szCs w:val="24"/>
        </w:rPr>
        <w:t>.</w:t>
      </w:r>
    </w:p>
    <w:p w14:paraId="7DBB13CC" w14:textId="77777777" w:rsidR="00B448BC" w:rsidRPr="007800C7" w:rsidRDefault="00415282" w:rsidP="009505F3">
      <w:pPr>
        <w:numPr>
          <w:ilvl w:val="0"/>
          <w:numId w:val="9"/>
        </w:numPr>
        <w:spacing w:line="360" w:lineRule="auto"/>
        <w:ind w:left="284" w:hanging="284"/>
        <w:contextualSpacing/>
        <w:rPr>
          <w:rFonts w:asciiTheme="minorHAnsi" w:hAnsiTheme="minorHAnsi" w:cstheme="minorHAnsi"/>
          <w:b/>
          <w:bCs/>
        </w:rPr>
      </w:pPr>
      <w:r w:rsidRPr="007800C7">
        <w:rPr>
          <w:rFonts w:asciiTheme="minorHAnsi" w:hAnsiTheme="minorHAnsi" w:cstheme="minorHAnsi"/>
        </w:rPr>
        <w:t>Za termin zapłaty, Strony przyjmują dzień obciążenia rachunku  Zamawiającego.</w:t>
      </w:r>
    </w:p>
    <w:p w14:paraId="0CF36DC7" w14:textId="77777777" w:rsidR="00B448BC" w:rsidRPr="007800C7" w:rsidRDefault="0007489B" w:rsidP="00587AC7">
      <w:pPr>
        <w:numPr>
          <w:ilvl w:val="0"/>
          <w:numId w:val="9"/>
        </w:numPr>
        <w:tabs>
          <w:tab w:val="left" w:pos="284"/>
        </w:tabs>
        <w:spacing w:line="360" w:lineRule="auto"/>
        <w:ind w:left="284" w:hanging="284"/>
        <w:contextualSpacing/>
        <w:rPr>
          <w:rFonts w:asciiTheme="minorHAnsi" w:hAnsiTheme="minorHAnsi" w:cstheme="minorHAnsi"/>
          <w:b/>
          <w:bCs/>
        </w:rPr>
      </w:pPr>
      <w:r w:rsidRPr="007800C7">
        <w:rPr>
          <w:rFonts w:asciiTheme="minorHAnsi" w:hAnsiTheme="minorHAnsi" w:cstheme="minorHAnsi"/>
          <w:bCs/>
        </w:rPr>
        <w:t xml:space="preserve">W sytuacji, gdy wskazany do płatności przez Wykonawcę numer rachunku bankowego, o którym mowa </w:t>
      </w:r>
      <w:r w:rsidR="00314B12" w:rsidRPr="007800C7">
        <w:rPr>
          <w:rFonts w:asciiTheme="minorHAnsi" w:hAnsiTheme="minorHAnsi" w:cstheme="minorHAnsi"/>
          <w:bCs/>
        </w:rPr>
        <w:t>w ust. 6</w:t>
      </w:r>
      <w:r w:rsidRPr="007800C7">
        <w:rPr>
          <w:rFonts w:asciiTheme="minorHAnsi" w:hAnsiTheme="minorHAnsi" w:cstheme="minorHAnsi"/>
          <w:bCs/>
        </w:rPr>
        <w:t xml:space="preserve">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r w:rsidRPr="007800C7">
        <w:rPr>
          <w:rFonts w:asciiTheme="minorHAnsi" w:hAnsiTheme="minorHAnsi" w:cstheme="minorHAnsi"/>
          <w:b/>
          <w:bCs/>
        </w:rPr>
        <w:t>.</w:t>
      </w:r>
    </w:p>
    <w:p w14:paraId="71C717B9" w14:textId="77777777" w:rsidR="00B448BC" w:rsidRPr="007800C7" w:rsidRDefault="00415282" w:rsidP="00BD5CB1">
      <w:pPr>
        <w:numPr>
          <w:ilvl w:val="0"/>
          <w:numId w:val="9"/>
        </w:numPr>
        <w:spacing w:line="360" w:lineRule="auto"/>
        <w:ind w:left="284" w:hanging="284"/>
        <w:contextualSpacing/>
        <w:rPr>
          <w:rFonts w:asciiTheme="minorHAnsi" w:hAnsiTheme="minorHAnsi" w:cstheme="minorHAnsi"/>
          <w:b/>
          <w:bCs/>
        </w:rPr>
      </w:pPr>
      <w:r w:rsidRPr="007800C7">
        <w:rPr>
          <w:rFonts w:asciiTheme="minorHAnsi" w:hAnsiTheme="minorHAnsi" w:cstheme="minorHAnsi"/>
        </w:rPr>
        <w:t>Zamawiający nie wyraża zgody na dokonywanie przez Wykonawcę cesji praw i obowiązków, wynikających z niniejszej Umowy</w:t>
      </w:r>
      <w:r w:rsidR="00CF3DE1" w:rsidRPr="007800C7">
        <w:rPr>
          <w:rFonts w:asciiTheme="minorHAnsi" w:hAnsiTheme="minorHAnsi" w:cstheme="minorHAnsi"/>
        </w:rPr>
        <w:t>.</w:t>
      </w:r>
    </w:p>
    <w:p w14:paraId="7DE60964" w14:textId="77777777" w:rsidR="00415282" w:rsidRPr="007800C7" w:rsidRDefault="00415282" w:rsidP="00BD5CB1">
      <w:pPr>
        <w:numPr>
          <w:ilvl w:val="0"/>
          <w:numId w:val="9"/>
        </w:numPr>
        <w:spacing w:line="360" w:lineRule="auto"/>
        <w:ind w:left="284" w:hanging="284"/>
        <w:contextualSpacing/>
        <w:rPr>
          <w:rFonts w:asciiTheme="minorHAnsi" w:hAnsiTheme="minorHAnsi" w:cstheme="minorHAnsi"/>
          <w:b/>
          <w:bCs/>
        </w:rPr>
      </w:pPr>
      <w:r w:rsidRPr="007800C7">
        <w:rPr>
          <w:rFonts w:asciiTheme="minorHAnsi" w:hAnsiTheme="minorHAnsi" w:cstheme="minorHAnsi"/>
        </w:rPr>
        <w:t>Strony zobowiązują się wzajemnie powiadamiać na piśmie o wszelkich zmianach, rzutujących na istniejący stosunek umowny, w szczególności takich, jak:</w:t>
      </w:r>
    </w:p>
    <w:p w14:paraId="7D0344D3" w14:textId="77777777" w:rsidR="00415282" w:rsidRPr="007800C7" w:rsidRDefault="00415282" w:rsidP="009505F3">
      <w:pPr>
        <w:pStyle w:val="Akapitzlist"/>
        <w:numPr>
          <w:ilvl w:val="0"/>
          <w:numId w:val="12"/>
        </w:numPr>
        <w:spacing w:line="360" w:lineRule="auto"/>
        <w:ind w:left="567" w:hanging="283"/>
        <w:contextualSpacing/>
        <w:rPr>
          <w:rFonts w:asciiTheme="minorHAnsi" w:hAnsiTheme="minorHAnsi" w:cstheme="minorHAnsi"/>
          <w:sz w:val="24"/>
          <w:szCs w:val="24"/>
        </w:rPr>
      </w:pPr>
      <w:r w:rsidRPr="007800C7">
        <w:rPr>
          <w:rFonts w:asciiTheme="minorHAnsi" w:hAnsiTheme="minorHAnsi" w:cstheme="minorHAnsi"/>
          <w:sz w:val="24"/>
          <w:szCs w:val="24"/>
        </w:rPr>
        <w:t>zmiana rachunku bankowego;</w:t>
      </w:r>
    </w:p>
    <w:p w14:paraId="01744A78" w14:textId="77777777" w:rsidR="00415282" w:rsidRPr="007800C7" w:rsidRDefault="00415282" w:rsidP="009505F3">
      <w:pPr>
        <w:pStyle w:val="Akapitzlist"/>
        <w:numPr>
          <w:ilvl w:val="0"/>
          <w:numId w:val="12"/>
        </w:numPr>
        <w:spacing w:line="360" w:lineRule="auto"/>
        <w:ind w:left="567" w:hanging="283"/>
        <w:contextualSpacing/>
        <w:rPr>
          <w:rFonts w:asciiTheme="minorHAnsi" w:hAnsiTheme="minorHAnsi" w:cstheme="minorHAnsi"/>
          <w:sz w:val="24"/>
          <w:szCs w:val="24"/>
        </w:rPr>
      </w:pPr>
      <w:r w:rsidRPr="007800C7">
        <w:rPr>
          <w:rFonts w:asciiTheme="minorHAnsi" w:hAnsiTheme="minorHAnsi" w:cstheme="minorHAnsi"/>
          <w:sz w:val="24"/>
          <w:szCs w:val="24"/>
        </w:rPr>
        <w:t>zmiana siedziby lub adresu.</w:t>
      </w:r>
    </w:p>
    <w:p w14:paraId="65597BCA" w14:textId="77777777" w:rsidR="005921E1" w:rsidRPr="007800C7" w:rsidRDefault="00415282" w:rsidP="009505F3">
      <w:pPr>
        <w:spacing w:line="360" w:lineRule="auto"/>
        <w:rPr>
          <w:rFonts w:asciiTheme="minorHAnsi" w:eastAsia="Calibri" w:hAnsiTheme="minorHAnsi" w:cstheme="minorHAnsi"/>
          <w:lang w:eastAsia="en-US"/>
        </w:rPr>
      </w:pPr>
      <w:r w:rsidRPr="007800C7">
        <w:rPr>
          <w:rFonts w:asciiTheme="minorHAnsi" w:hAnsiTheme="minorHAnsi" w:cstheme="minorHAnsi"/>
        </w:rPr>
        <w:t>Powyższe zmiany wymagają zmiany niniejszej Umowy.</w:t>
      </w:r>
      <w:r w:rsidR="00176230" w:rsidRPr="007800C7">
        <w:rPr>
          <w:rFonts w:asciiTheme="minorHAnsi" w:eastAsia="Calibri" w:hAnsiTheme="minorHAnsi" w:cstheme="minorHAnsi"/>
          <w:lang w:eastAsia="en-US"/>
        </w:rPr>
        <w:tab/>
      </w:r>
    </w:p>
    <w:p w14:paraId="34EED5F1" w14:textId="77777777" w:rsidR="00415282"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 4</w:t>
      </w:r>
    </w:p>
    <w:p w14:paraId="49925086" w14:textId="77777777" w:rsidR="00415282" w:rsidRPr="007800C7" w:rsidRDefault="00415282" w:rsidP="00BD5CB1">
      <w:pPr>
        <w:pStyle w:val="Nagwek1"/>
        <w:spacing w:after="240"/>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Dodatkowe postanowienia</w:t>
      </w:r>
    </w:p>
    <w:p w14:paraId="0D27F395" w14:textId="77684E9E" w:rsidR="00415282" w:rsidRPr="007800C7" w:rsidRDefault="003E21EE" w:rsidP="009505F3">
      <w:pPr>
        <w:numPr>
          <w:ilvl w:val="0"/>
          <w:numId w:val="11"/>
        </w:numPr>
        <w:spacing w:line="360" w:lineRule="auto"/>
        <w:ind w:right="38" w:hanging="360"/>
        <w:contextualSpacing/>
        <w:rPr>
          <w:rFonts w:asciiTheme="minorHAnsi" w:hAnsiTheme="minorHAnsi" w:cstheme="minorHAnsi"/>
        </w:rPr>
      </w:pPr>
      <w:r w:rsidRPr="007800C7">
        <w:rPr>
          <w:rFonts w:asciiTheme="minorHAnsi" w:hAnsiTheme="minorHAnsi" w:cstheme="minorHAnsi"/>
        </w:rPr>
        <w:t xml:space="preserve">Zamawiający zastrzega sobie prawo </w:t>
      </w:r>
      <w:r w:rsidR="00575886" w:rsidRPr="007800C7">
        <w:rPr>
          <w:rFonts w:asciiTheme="minorHAnsi" w:hAnsiTheme="minorHAnsi" w:cstheme="minorHAnsi"/>
        </w:rPr>
        <w:t xml:space="preserve">do </w:t>
      </w:r>
      <w:r w:rsidRPr="007800C7">
        <w:rPr>
          <w:rFonts w:asciiTheme="minorHAnsi" w:hAnsiTheme="minorHAnsi" w:cstheme="minorHAnsi"/>
        </w:rPr>
        <w:t xml:space="preserve">zmiany </w:t>
      </w:r>
      <w:r w:rsidR="00F52796" w:rsidRPr="007800C7">
        <w:rPr>
          <w:rFonts w:asciiTheme="minorHAnsi" w:hAnsiTheme="minorHAnsi" w:cstheme="minorHAnsi"/>
        </w:rPr>
        <w:t xml:space="preserve">zamówienia zgłoszonego Wykonawcy zgodnie z zapisami §1 ust 4 i 5 </w:t>
      </w:r>
      <w:r w:rsidRPr="007800C7">
        <w:rPr>
          <w:rFonts w:asciiTheme="minorHAnsi" w:hAnsiTheme="minorHAnsi" w:cstheme="minorHAnsi"/>
        </w:rPr>
        <w:t xml:space="preserve">nie </w:t>
      </w:r>
      <w:r w:rsidR="005A6CB0" w:rsidRPr="007800C7">
        <w:rPr>
          <w:rFonts w:asciiTheme="minorHAnsi" w:hAnsiTheme="minorHAnsi" w:cstheme="minorHAnsi"/>
        </w:rPr>
        <w:t xml:space="preserve">później niż </w:t>
      </w:r>
      <w:r w:rsidR="00785601" w:rsidRPr="007800C7">
        <w:rPr>
          <w:rFonts w:asciiTheme="minorHAnsi" w:hAnsiTheme="minorHAnsi" w:cstheme="minorHAnsi"/>
        </w:rPr>
        <w:t>7</w:t>
      </w:r>
      <w:r w:rsidRPr="007800C7">
        <w:rPr>
          <w:rFonts w:asciiTheme="minorHAnsi" w:hAnsiTheme="minorHAnsi" w:cstheme="minorHAnsi"/>
        </w:rPr>
        <w:t xml:space="preserve"> dni </w:t>
      </w:r>
      <w:r w:rsidR="00785601" w:rsidRPr="007800C7">
        <w:rPr>
          <w:rFonts w:asciiTheme="minorHAnsi" w:hAnsiTheme="minorHAnsi" w:cstheme="minorHAnsi"/>
        </w:rPr>
        <w:t>kalendarzowych</w:t>
      </w:r>
      <w:r w:rsidR="00AB0907" w:rsidRPr="007800C7">
        <w:rPr>
          <w:rFonts w:asciiTheme="minorHAnsi" w:hAnsiTheme="minorHAnsi" w:cstheme="minorHAnsi"/>
        </w:rPr>
        <w:t xml:space="preserve"> </w:t>
      </w:r>
      <w:r w:rsidRPr="007800C7">
        <w:rPr>
          <w:rFonts w:asciiTheme="minorHAnsi" w:hAnsiTheme="minorHAnsi" w:cstheme="minorHAnsi"/>
        </w:rPr>
        <w:t>przed rozpoczęciem każdej Usługi</w:t>
      </w:r>
      <w:r w:rsidR="00F52796" w:rsidRPr="007800C7">
        <w:rPr>
          <w:rFonts w:asciiTheme="minorHAnsi" w:hAnsiTheme="minorHAnsi" w:cstheme="minorHAnsi"/>
        </w:rPr>
        <w:t xml:space="preserve"> na dane </w:t>
      </w:r>
      <w:r w:rsidR="00F97CFE">
        <w:rPr>
          <w:rFonts w:asciiTheme="minorHAnsi" w:hAnsiTheme="minorHAnsi" w:cstheme="minorHAnsi"/>
        </w:rPr>
        <w:t>W</w:t>
      </w:r>
      <w:r w:rsidR="00F52796" w:rsidRPr="007800C7">
        <w:rPr>
          <w:rFonts w:asciiTheme="minorHAnsi" w:hAnsiTheme="minorHAnsi" w:cstheme="minorHAnsi"/>
        </w:rPr>
        <w:t>ydarzenie.</w:t>
      </w:r>
    </w:p>
    <w:p w14:paraId="50B858DE" w14:textId="0727E29B" w:rsidR="00415282" w:rsidRPr="007800C7" w:rsidRDefault="00415282" w:rsidP="009505F3">
      <w:pPr>
        <w:numPr>
          <w:ilvl w:val="0"/>
          <w:numId w:val="11"/>
        </w:numPr>
        <w:spacing w:line="360" w:lineRule="auto"/>
        <w:ind w:right="38" w:hanging="360"/>
        <w:contextualSpacing/>
        <w:rPr>
          <w:rFonts w:asciiTheme="minorHAnsi" w:hAnsiTheme="minorHAnsi" w:cstheme="minorHAnsi"/>
        </w:rPr>
      </w:pPr>
      <w:r w:rsidRPr="007800C7">
        <w:rPr>
          <w:rFonts w:asciiTheme="minorHAnsi" w:hAnsiTheme="minorHAnsi" w:cstheme="minorHAnsi"/>
        </w:rPr>
        <w:t>Zamawiający z</w:t>
      </w:r>
      <w:r w:rsidR="00715C81" w:rsidRPr="007800C7">
        <w:rPr>
          <w:rFonts w:asciiTheme="minorHAnsi" w:hAnsiTheme="minorHAnsi" w:cstheme="minorHAnsi"/>
        </w:rPr>
        <w:t>astrzega sobie prawo odwołania Wydarzenia</w:t>
      </w:r>
      <w:r w:rsidRPr="007800C7">
        <w:rPr>
          <w:rFonts w:asciiTheme="minorHAnsi" w:hAnsiTheme="minorHAnsi" w:cstheme="minorHAnsi"/>
        </w:rPr>
        <w:t xml:space="preserve"> lub zmiany jego terminu</w:t>
      </w:r>
      <w:r w:rsidR="00F97CFE">
        <w:rPr>
          <w:rFonts w:asciiTheme="minorHAnsi" w:hAnsiTheme="minorHAnsi" w:cstheme="minorHAnsi"/>
        </w:rPr>
        <w:t xml:space="preserve"> a</w:t>
      </w:r>
      <w:r w:rsidRPr="007800C7">
        <w:rPr>
          <w:rFonts w:asciiTheme="minorHAnsi" w:hAnsiTheme="minorHAnsi" w:cstheme="minorHAnsi"/>
        </w:rPr>
        <w:t xml:space="preserve"> </w:t>
      </w:r>
      <w:r w:rsidR="00F97CFE">
        <w:rPr>
          <w:rFonts w:asciiTheme="minorHAnsi" w:hAnsiTheme="minorHAnsi" w:cstheme="minorHAnsi"/>
        </w:rPr>
        <w:t xml:space="preserve">w związku z tym zamówionych Usług </w:t>
      </w:r>
      <w:r w:rsidRPr="007800C7">
        <w:rPr>
          <w:rFonts w:asciiTheme="minorHAnsi" w:hAnsiTheme="minorHAnsi" w:cstheme="minorHAnsi"/>
        </w:rPr>
        <w:t xml:space="preserve">bez prawa Wykonawcy do odszkodowania, najpóźniej na 7 dni </w:t>
      </w:r>
      <w:r w:rsidR="00846279" w:rsidRPr="007800C7">
        <w:rPr>
          <w:rFonts w:asciiTheme="minorHAnsi" w:hAnsiTheme="minorHAnsi" w:cstheme="minorHAnsi"/>
        </w:rPr>
        <w:t xml:space="preserve">kalendarzowych </w:t>
      </w:r>
      <w:r w:rsidRPr="007800C7">
        <w:rPr>
          <w:rFonts w:asciiTheme="minorHAnsi" w:hAnsiTheme="minorHAnsi" w:cstheme="minorHAnsi"/>
        </w:rPr>
        <w:t>bezpośrednio p</w:t>
      </w:r>
      <w:r w:rsidR="00715C81" w:rsidRPr="007800C7">
        <w:rPr>
          <w:rFonts w:asciiTheme="minorHAnsi" w:hAnsiTheme="minorHAnsi" w:cstheme="minorHAnsi"/>
        </w:rPr>
        <w:t>rzed terminem rozpoczęcia Wydarzenia</w:t>
      </w:r>
      <w:r w:rsidRPr="007800C7">
        <w:rPr>
          <w:rFonts w:asciiTheme="minorHAnsi" w:hAnsiTheme="minorHAnsi" w:cstheme="minorHAnsi"/>
        </w:rPr>
        <w:t>.</w:t>
      </w:r>
    </w:p>
    <w:p w14:paraId="4B363043" w14:textId="77777777" w:rsidR="00415282" w:rsidRPr="007800C7" w:rsidRDefault="00415282" w:rsidP="009505F3">
      <w:pPr>
        <w:numPr>
          <w:ilvl w:val="0"/>
          <w:numId w:val="11"/>
        </w:numPr>
        <w:spacing w:line="360" w:lineRule="auto"/>
        <w:ind w:right="38" w:hanging="360"/>
        <w:contextualSpacing/>
        <w:rPr>
          <w:rFonts w:asciiTheme="minorHAnsi" w:hAnsiTheme="minorHAnsi" w:cstheme="minorHAnsi"/>
        </w:rPr>
      </w:pPr>
      <w:r w:rsidRPr="007800C7">
        <w:rPr>
          <w:rFonts w:asciiTheme="minorHAnsi" w:hAnsiTheme="minorHAnsi" w:cstheme="minorHAnsi"/>
        </w:rPr>
        <w:t xml:space="preserve">Zamawiający, w trakcie realizacji Umowy, zastrzega sobie prawo dokonania kontroli posiadania przez pracowników Wykonawcy, wykonujących Usługę, aktualnych zaświadczeń lekarza medycyny pracy o dopuszczeniu do jej wykonywania, aktualnych </w:t>
      </w:r>
      <w:r w:rsidRPr="007800C7">
        <w:rPr>
          <w:rFonts w:asciiTheme="minorHAnsi" w:hAnsiTheme="minorHAnsi" w:cstheme="minorHAnsi"/>
        </w:rPr>
        <w:lastRenderedPageBreak/>
        <w:t xml:space="preserve">orzeczeń lekarskich do celów sanitarno-epidemiologicznych, aktualnych szkoleń w dziedzinie BHP. </w:t>
      </w:r>
    </w:p>
    <w:p w14:paraId="78E65E97" w14:textId="77777777" w:rsidR="00415282" w:rsidRPr="007800C7" w:rsidRDefault="00415282" w:rsidP="009505F3">
      <w:pPr>
        <w:numPr>
          <w:ilvl w:val="0"/>
          <w:numId w:val="11"/>
        </w:numPr>
        <w:spacing w:line="360" w:lineRule="auto"/>
        <w:ind w:right="38" w:hanging="360"/>
        <w:contextualSpacing/>
        <w:rPr>
          <w:rFonts w:asciiTheme="minorHAnsi" w:hAnsiTheme="minorHAnsi" w:cstheme="minorHAnsi"/>
        </w:rPr>
      </w:pPr>
      <w:r w:rsidRPr="007800C7">
        <w:rPr>
          <w:rFonts w:asciiTheme="minorHAnsi" w:hAnsiTheme="minorHAnsi" w:cstheme="minorHAnsi"/>
        </w:rPr>
        <w:t xml:space="preserve">Zamawiający może wyznaczyć Wykonawcy dodatkowy termin na dostarczenie dokumentów, o których mowa w ust. 3 niniejszego paragrafu, pod warunkiem uprzedniego potwierdzenia tożsamości kontrolowanych pracowników z zastrzeżeniem, że dostarczone dokumenty muszą potwierdzać aktualne badania i uprawnienia pracownika na dzień dokonywania kontroli przez Zamawiającego. </w:t>
      </w:r>
    </w:p>
    <w:p w14:paraId="38C7C868" w14:textId="77777777" w:rsidR="008909ED" w:rsidRPr="007800C7" w:rsidRDefault="00415282" w:rsidP="009505F3">
      <w:pPr>
        <w:numPr>
          <w:ilvl w:val="0"/>
          <w:numId w:val="11"/>
        </w:numPr>
        <w:spacing w:line="360" w:lineRule="auto"/>
        <w:ind w:right="38" w:hanging="360"/>
        <w:contextualSpacing/>
        <w:rPr>
          <w:rFonts w:asciiTheme="minorHAnsi" w:hAnsiTheme="minorHAnsi" w:cstheme="minorHAnsi"/>
          <w:b/>
          <w:lang w:eastAsia="ar-SA"/>
        </w:rPr>
      </w:pPr>
      <w:r w:rsidRPr="007800C7">
        <w:rPr>
          <w:rFonts w:asciiTheme="minorHAnsi" w:hAnsiTheme="minorHAnsi" w:cstheme="minorHAnsi"/>
        </w:rPr>
        <w:t>W siedzibie Zamawiającego, podczas wykonywania Usługi, Wykonawca zobowiązany jest przygotowywać zamówienie w miejscu do tego przeznaczonym, wskazanym przez przedstawiciela Zamawiającego, jak również stosować się do zaleceń przedstawiciela Zamawiającego w zakresie przepisów przeciwpożarowych.</w:t>
      </w:r>
      <w:r w:rsidR="00011B64" w:rsidRPr="007800C7">
        <w:rPr>
          <w:rFonts w:asciiTheme="minorHAnsi" w:hAnsiTheme="minorHAnsi" w:cstheme="minorHAnsi"/>
          <w:b/>
          <w:lang w:eastAsia="ar-SA"/>
        </w:rPr>
        <w:t xml:space="preserve"> </w:t>
      </w:r>
    </w:p>
    <w:p w14:paraId="636019DE" w14:textId="77777777" w:rsidR="00415282"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 5</w:t>
      </w:r>
    </w:p>
    <w:p w14:paraId="78CD3C8D" w14:textId="77777777" w:rsidR="00415282"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 xml:space="preserve">Obowiązek zatrudnienia na </w:t>
      </w:r>
      <w:r w:rsidR="00045293" w:rsidRPr="007800C7">
        <w:rPr>
          <w:rFonts w:asciiTheme="minorHAnsi" w:hAnsiTheme="minorHAnsi" w:cstheme="minorHAnsi"/>
          <w:b/>
          <w:color w:val="auto"/>
          <w:sz w:val="24"/>
          <w:szCs w:val="24"/>
          <w:lang w:eastAsia="ar-SA"/>
        </w:rPr>
        <w:t>podstawie stosunku pracy</w:t>
      </w:r>
      <w:r w:rsidRPr="007800C7">
        <w:rPr>
          <w:rFonts w:asciiTheme="minorHAnsi" w:hAnsiTheme="minorHAnsi" w:cstheme="minorHAnsi"/>
          <w:b/>
          <w:color w:val="auto"/>
          <w:sz w:val="24"/>
          <w:szCs w:val="24"/>
          <w:lang w:eastAsia="ar-SA"/>
        </w:rPr>
        <w:t xml:space="preserve"> oraz kontrola skierowania do wykonania umowy osób z kryterium Aspekt Społeczny</w:t>
      </w:r>
    </w:p>
    <w:p w14:paraId="7498E46E" w14:textId="77777777" w:rsidR="00415282" w:rsidRPr="007800C7" w:rsidRDefault="00415282" w:rsidP="009505F3">
      <w:pPr>
        <w:pStyle w:val="Akapitzlist"/>
        <w:spacing w:line="360" w:lineRule="auto"/>
        <w:ind w:left="284" w:hanging="284"/>
        <w:jc w:val="center"/>
        <w:rPr>
          <w:rFonts w:asciiTheme="minorHAnsi" w:hAnsiTheme="minorHAnsi" w:cstheme="minorHAnsi"/>
          <w:b/>
          <w:bCs/>
          <w:sz w:val="24"/>
          <w:szCs w:val="24"/>
        </w:rPr>
      </w:pPr>
    </w:p>
    <w:p w14:paraId="28804FDE" w14:textId="77777777" w:rsidR="00415282" w:rsidRPr="007800C7" w:rsidRDefault="00415282" w:rsidP="009505F3">
      <w:pPr>
        <w:pStyle w:val="Akapitzlist"/>
        <w:numPr>
          <w:ilvl w:val="0"/>
          <w:numId w:val="8"/>
        </w:numPr>
        <w:tabs>
          <w:tab w:val="clear" w:pos="720"/>
        </w:tabs>
        <w:spacing w:line="360" w:lineRule="auto"/>
        <w:ind w:left="284" w:hanging="284"/>
        <w:contextualSpacing/>
        <w:rPr>
          <w:rFonts w:asciiTheme="minorHAnsi" w:hAnsiTheme="minorHAnsi" w:cstheme="minorHAnsi"/>
          <w:b/>
          <w:bCs/>
          <w:sz w:val="24"/>
          <w:szCs w:val="24"/>
        </w:rPr>
      </w:pPr>
      <w:r w:rsidRPr="007800C7">
        <w:rPr>
          <w:rFonts w:asciiTheme="minorHAnsi" w:hAnsiTheme="minorHAnsi" w:cstheme="minorHAnsi"/>
          <w:bCs/>
          <w:sz w:val="24"/>
          <w:szCs w:val="24"/>
        </w:rPr>
        <w:t>Zamawiający wymaga zatrudnienia przez Wykonawcę lub Podwykonawcę na podstawie</w:t>
      </w:r>
      <w:r w:rsidR="001C2786" w:rsidRPr="007800C7">
        <w:rPr>
          <w:rFonts w:asciiTheme="minorHAnsi" w:hAnsiTheme="minorHAnsi" w:cstheme="minorHAnsi"/>
          <w:bCs/>
          <w:sz w:val="24"/>
          <w:szCs w:val="24"/>
        </w:rPr>
        <w:t xml:space="preserve"> stosunku pracy</w:t>
      </w:r>
      <w:r w:rsidRPr="007800C7">
        <w:rPr>
          <w:rFonts w:asciiTheme="minorHAnsi" w:hAnsiTheme="minorHAnsi" w:cstheme="minorHAnsi"/>
          <w:bCs/>
          <w:sz w:val="24"/>
          <w:szCs w:val="24"/>
        </w:rPr>
        <w:t xml:space="preserve"> w rozumieniu przepisów ustawy z dnia 26 czerwca 1974 r. - Kodeks pracy (</w:t>
      </w:r>
      <w:proofErr w:type="spellStart"/>
      <w:r w:rsidRPr="00A5775B">
        <w:rPr>
          <w:rFonts w:asciiTheme="minorHAnsi" w:hAnsiTheme="minorHAnsi" w:cstheme="minorHAnsi"/>
          <w:bCs/>
          <w:sz w:val="24"/>
          <w:szCs w:val="24"/>
          <w:highlight w:val="yellow"/>
        </w:rPr>
        <w:t>t.j</w:t>
      </w:r>
      <w:proofErr w:type="spellEnd"/>
      <w:r w:rsidRPr="00A5775B">
        <w:rPr>
          <w:rFonts w:asciiTheme="minorHAnsi" w:hAnsiTheme="minorHAnsi" w:cstheme="minorHAnsi"/>
          <w:bCs/>
          <w:sz w:val="24"/>
          <w:szCs w:val="24"/>
          <w:highlight w:val="yellow"/>
        </w:rPr>
        <w:t>.</w:t>
      </w:r>
      <w:r w:rsidR="00FB197A" w:rsidRPr="00A5775B">
        <w:rPr>
          <w:rFonts w:asciiTheme="minorHAnsi" w:hAnsiTheme="minorHAnsi" w:cstheme="minorHAnsi"/>
          <w:bCs/>
          <w:sz w:val="24"/>
          <w:szCs w:val="24"/>
          <w:highlight w:val="yellow"/>
        </w:rPr>
        <w:t xml:space="preserve"> Dz. U. z 202</w:t>
      </w:r>
      <w:r w:rsidR="00A5775B" w:rsidRPr="00A5775B">
        <w:rPr>
          <w:rFonts w:asciiTheme="minorHAnsi" w:hAnsiTheme="minorHAnsi" w:cstheme="minorHAnsi"/>
          <w:bCs/>
          <w:sz w:val="24"/>
          <w:szCs w:val="24"/>
          <w:highlight w:val="yellow"/>
        </w:rPr>
        <w:t>4</w:t>
      </w:r>
      <w:r w:rsidR="00184628" w:rsidRPr="00A5775B">
        <w:rPr>
          <w:rFonts w:asciiTheme="minorHAnsi" w:hAnsiTheme="minorHAnsi" w:cstheme="minorHAnsi"/>
          <w:bCs/>
          <w:sz w:val="24"/>
          <w:szCs w:val="24"/>
          <w:highlight w:val="yellow"/>
        </w:rPr>
        <w:t>r., poz.</w:t>
      </w:r>
      <w:r w:rsidR="00FB197A" w:rsidRPr="00A5775B">
        <w:rPr>
          <w:rFonts w:asciiTheme="minorHAnsi" w:hAnsiTheme="minorHAnsi" w:cstheme="minorHAnsi"/>
          <w:bCs/>
          <w:sz w:val="24"/>
          <w:szCs w:val="24"/>
          <w:highlight w:val="yellow"/>
        </w:rPr>
        <w:t xml:space="preserve"> </w:t>
      </w:r>
      <w:r w:rsidR="00A5775B" w:rsidRPr="00A5775B">
        <w:rPr>
          <w:rFonts w:asciiTheme="minorHAnsi" w:hAnsiTheme="minorHAnsi" w:cstheme="minorHAnsi"/>
          <w:bCs/>
          <w:sz w:val="24"/>
          <w:szCs w:val="24"/>
          <w:highlight w:val="yellow"/>
        </w:rPr>
        <w:t>878</w:t>
      </w:r>
      <w:r w:rsidRPr="007800C7">
        <w:rPr>
          <w:rFonts w:asciiTheme="minorHAnsi" w:hAnsiTheme="minorHAnsi" w:cstheme="minorHAnsi"/>
          <w:bCs/>
          <w:sz w:val="24"/>
          <w:szCs w:val="24"/>
        </w:rPr>
        <w:t xml:space="preserve">) osób </w:t>
      </w:r>
      <w:r w:rsidRPr="0091531E">
        <w:rPr>
          <w:rFonts w:asciiTheme="minorHAnsi" w:hAnsiTheme="minorHAnsi" w:cstheme="minorHAnsi"/>
          <w:b/>
          <w:sz w:val="24"/>
          <w:szCs w:val="24"/>
        </w:rPr>
        <w:t xml:space="preserve">wykonujących czynności związane z bezpośrednią usługą </w:t>
      </w:r>
      <w:r w:rsidR="00444EB1" w:rsidRPr="0091531E">
        <w:rPr>
          <w:rFonts w:asciiTheme="minorHAnsi" w:hAnsiTheme="minorHAnsi" w:cstheme="minorHAnsi"/>
          <w:b/>
          <w:sz w:val="24"/>
          <w:szCs w:val="24"/>
        </w:rPr>
        <w:t xml:space="preserve">gotowania lub </w:t>
      </w:r>
      <w:r w:rsidRPr="0091531E">
        <w:rPr>
          <w:rFonts w:asciiTheme="minorHAnsi" w:hAnsiTheme="minorHAnsi" w:cstheme="minorHAnsi"/>
          <w:b/>
          <w:sz w:val="24"/>
          <w:szCs w:val="24"/>
        </w:rPr>
        <w:t>przygotowywania posiłków.</w:t>
      </w:r>
      <w:r w:rsidRPr="007800C7">
        <w:rPr>
          <w:rFonts w:asciiTheme="minorHAnsi" w:hAnsiTheme="minorHAnsi" w:cstheme="minorHAnsi"/>
          <w:b/>
          <w:bCs/>
          <w:sz w:val="24"/>
          <w:szCs w:val="24"/>
        </w:rPr>
        <w:t xml:space="preserve"> </w:t>
      </w:r>
    </w:p>
    <w:p w14:paraId="5D84AD85" w14:textId="77777777" w:rsidR="00415282" w:rsidRPr="007800C7" w:rsidRDefault="00415282" w:rsidP="009505F3">
      <w:pPr>
        <w:pStyle w:val="Akapitzlist"/>
        <w:numPr>
          <w:ilvl w:val="0"/>
          <w:numId w:val="8"/>
        </w:numPr>
        <w:tabs>
          <w:tab w:val="clear" w:pos="720"/>
        </w:tabs>
        <w:spacing w:line="360" w:lineRule="auto"/>
        <w:ind w:left="284" w:hanging="284"/>
        <w:contextualSpacing/>
        <w:rPr>
          <w:rFonts w:asciiTheme="minorHAnsi" w:hAnsiTheme="minorHAnsi" w:cstheme="minorHAnsi"/>
          <w:b/>
          <w:bCs/>
          <w:sz w:val="24"/>
          <w:szCs w:val="24"/>
        </w:rPr>
      </w:pPr>
      <w:r w:rsidRPr="007800C7">
        <w:rPr>
          <w:rFonts w:asciiTheme="minorHAnsi" w:hAnsiTheme="minorHAnsi" w:cstheme="minorHAnsi"/>
          <w:bCs/>
          <w:sz w:val="24"/>
          <w:szCs w:val="24"/>
        </w:rPr>
        <w:t xml:space="preserve">Zamawiający zastrzega sobie prawo kontroli realizacji obowiązków, wynikających z niniejszej Umowy, w tym w szczególności wskazanych w ust. 1 powyżej. W ramach kontroli Zamawiający uprawniony jest w szczególności do: </w:t>
      </w:r>
    </w:p>
    <w:p w14:paraId="4601B829" w14:textId="77777777" w:rsidR="00415282" w:rsidRPr="007800C7" w:rsidRDefault="00415282" w:rsidP="009505F3">
      <w:pPr>
        <w:pStyle w:val="Akapitzlist"/>
        <w:numPr>
          <w:ilvl w:val="0"/>
          <w:numId w:val="6"/>
        </w:numPr>
        <w:spacing w:line="360" w:lineRule="auto"/>
        <w:ind w:left="567" w:hanging="284"/>
        <w:contextualSpacing/>
        <w:rPr>
          <w:rFonts w:asciiTheme="minorHAnsi" w:hAnsiTheme="minorHAnsi" w:cstheme="minorHAnsi"/>
          <w:bCs/>
          <w:sz w:val="24"/>
          <w:szCs w:val="24"/>
        </w:rPr>
      </w:pPr>
      <w:r w:rsidRPr="007800C7">
        <w:rPr>
          <w:rFonts w:asciiTheme="minorHAnsi" w:hAnsiTheme="minorHAnsi" w:cstheme="minorHAnsi"/>
          <w:bCs/>
          <w:sz w:val="24"/>
          <w:szCs w:val="24"/>
        </w:rPr>
        <w:t>żądania oświadczeń i dokumentów w zakresie potwierdzenia spełniania ww. wymogów i dokonywania ich oceny,</w:t>
      </w:r>
    </w:p>
    <w:p w14:paraId="4B02C580" w14:textId="77777777" w:rsidR="00415282" w:rsidRPr="007800C7" w:rsidRDefault="00415282" w:rsidP="009505F3">
      <w:pPr>
        <w:pStyle w:val="Akapitzlist"/>
        <w:numPr>
          <w:ilvl w:val="0"/>
          <w:numId w:val="6"/>
        </w:numPr>
        <w:spacing w:line="360" w:lineRule="auto"/>
        <w:ind w:left="567" w:hanging="284"/>
        <w:contextualSpacing/>
        <w:rPr>
          <w:rFonts w:asciiTheme="minorHAnsi" w:hAnsiTheme="minorHAnsi" w:cstheme="minorHAnsi"/>
          <w:bCs/>
          <w:sz w:val="24"/>
          <w:szCs w:val="24"/>
        </w:rPr>
      </w:pPr>
      <w:r w:rsidRPr="007800C7">
        <w:rPr>
          <w:rFonts w:asciiTheme="minorHAnsi" w:hAnsiTheme="minorHAnsi" w:cstheme="minorHAnsi"/>
          <w:bCs/>
          <w:sz w:val="24"/>
          <w:szCs w:val="24"/>
        </w:rPr>
        <w:t>żądania wyjaśnień w przypadku wątpliwości w zakresie potwierdzenia spełniania ww. wymogów,</w:t>
      </w:r>
    </w:p>
    <w:p w14:paraId="445F99B7" w14:textId="77777777" w:rsidR="00415282" w:rsidRPr="007800C7" w:rsidRDefault="00415282" w:rsidP="009505F3">
      <w:pPr>
        <w:pStyle w:val="Akapitzlist"/>
        <w:numPr>
          <w:ilvl w:val="0"/>
          <w:numId w:val="6"/>
        </w:numPr>
        <w:spacing w:line="360" w:lineRule="auto"/>
        <w:ind w:left="567" w:hanging="284"/>
        <w:contextualSpacing/>
        <w:rPr>
          <w:rFonts w:asciiTheme="minorHAnsi" w:hAnsiTheme="minorHAnsi" w:cstheme="minorHAnsi"/>
          <w:bCs/>
          <w:sz w:val="24"/>
          <w:szCs w:val="24"/>
        </w:rPr>
      </w:pPr>
      <w:r w:rsidRPr="007800C7">
        <w:rPr>
          <w:rFonts w:asciiTheme="minorHAnsi" w:hAnsiTheme="minorHAnsi" w:cstheme="minorHAnsi"/>
          <w:bCs/>
          <w:sz w:val="24"/>
          <w:szCs w:val="24"/>
        </w:rPr>
        <w:t>przeprowadzania kontroli na miejscu wykonywania świadczenia.</w:t>
      </w:r>
    </w:p>
    <w:p w14:paraId="2298CFA2" w14:textId="77777777" w:rsidR="00415282" w:rsidRPr="007800C7" w:rsidRDefault="00415282" w:rsidP="009505F3">
      <w:pPr>
        <w:pStyle w:val="Akapitzlist"/>
        <w:numPr>
          <w:ilvl w:val="0"/>
          <w:numId w:val="8"/>
        </w:numPr>
        <w:tabs>
          <w:tab w:val="clear" w:pos="720"/>
        </w:tabs>
        <w:spacing w:line="360" w:lineRule="auto"/>
        <w:ind w:left="284" w:hanging="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W trakcie realizacji zamówienia, na każde wezwanie Zamawiającego, w wyznaczonym tym wezwaniem terminie, Wykonawca przedłoży Zamawiającemu wskazane poniżej dowody celem potwierdzenia spełnienia wymogu zatrudnienia przez Wykonawcę </w:t>
      </w:r>
      <w:r w:rsidRPr="007800C7">
        <w:rPr>
          <w:rFonts w:asciiTheme="minorHAnsi" w:hAnsiTheme="minorHAnsi" w:cstheme="minorHAnsi"/>
          <w:bCs/>
          <w:sz w:val="24"/>
          <w:szCs w:val="24"/>
        </w:rPr>
        <w:br/>
        <w:t xml:space="preserve">lub Podwykonawcę na podstawie </w:t>
      </w:r>
      <w:r w:rsidR="003F4D6B" w:rsidRPr="007800C7">
        <w:rPr>
          <w:rFonts w:asciiTheme="minorHAnsi" w:hAnsiTheme="minorHAnsi" w:cstheme="minorHAnsi"/>
          <w:bCs/>
          <w:sz w:val="24"/>
          <w:szCs w:val="24"/>
        </w:rPr>
        <w:t>stosunku pracy</w:t>
      </w:r>
      <w:r w:rsidRPr="007800C7">
        <w:rPr>
          <w:rFonts w:asciiTheme="minorHAnsi" w:hAnsiTheme="minorHAnsi" w:cstheme="minorHAnsi"/>
          <w:bCs/>
          <w:sz w:val="24"/>
          <w:szCs w:val="24"/>
        </w:rPr>
        <w:t xml:space="preserve"> osób, wykonujących wskazane </w:t>
      </w:r>
      <w:r w:rsidRPr="007800C7">
        <w:rPr>
          <w:rFonts w:asciiTheme="minorHAnsi" w:hAnsiTheme="minorHAnsi" w:cstheme="minorHAnsi"/>
          <w:bCs/>
          <w:sz w:val="24"/>
          <w:szCs w:val="24"/>
        </w:rPr>
        <w:br/>
        <w:t>w ust. 1 powyżej czynności w trakcie realizacji zamówienia:</w:t>
      </w:r>
    </w:p>
    <w:p w14:paraId="5B623EA2" w14:textId="77777777" w:rsidR="00E64AB5" w:rsidRPr="007800C7" w:rsidRDefault="00E64AB5" w:rsidP="009505F3">
      <w:pPr>
        <w:pStyle w:val="Akapitzlist"/>
        <w:numPr>
          <w:ilvl w:val="0"/>
          <w:numId w:val="13"/>
        </w:numPr>
        <w:spacing w:line="360" w:lineRule="auto"/>
        <w:contextualSpacing/>
        <w:rPr>
          <w:rFonts w:asciiTheme="minorHAnsi" w:hAnsiTheme="minorHAnsi" w:cstheme="minorHAnsi"/>
          <w:bCs/>
          <w:sz w:val="24"/>
          <w:szCs w:val="24"/>
        </w:rPr>
      </w:pPr>
      <w:r w:rsidRPr="007800C7">
        <w:rPr>
          <w:rFonts w:asciiTheme="minorHAnsi" w:hAnsiTheme="minorHAnsi" w:cstheme="minorHAnsi"/>
          <w:bCs/>
          <w:sz w:val="24"/>
          <w:szCs w:val="24"/>
        </w:rPr>
        <w:lastRenderedPageBreak/>
        <w:t>oświadczenia zatrudnionego pracownika</w:t>
      </w:r>
      <w:r w:rsidR="002440F3" w:rsidRPr="007800C7">
        <w:rPr>
          <w:rFonts w:asciiTheme="minorHAnsi" w:hAnsiTheme="minorHAnsi" w:cstheme="minorHAnsi"/>
          <w:bCs/>
          <w:sz w:val="24"/>
          <w:szCs w:val="24"/>
        </w:rPr>
        <w:t xml:space="preserve"> u Wykonawcy lub Podwykonawcy</w:t>
      </w:r>
      <w:r w:rsidR="00365C48" w:rsidRPr="007800C7">
        <w:rPr>
          <w:rFonts w:asciiTheme="minorHAnsi" w:hAnsiTheme="minorHAnsi" w:cstheme="minorHAnsi"/>
          <w:bCs/>
          <w:sz w:val="24"/>
          <w:szCs w:val="24"/>
        </w:rPr>
        <w:t>,</w:t>
      </w:r>
      <w:r w:rsidR="002440F3" w:rsidRPr="007800C7">
        <w:rPr>
          <w:rFonts w:asciiTheme="minorHAnsi" w:hAnsiTheme="minorHAnsi" w:cstheme="minorHAnsi"/>
          <w:bCs/>
          <w:sz w:val="24"/>
          <w:szCs w:val="24"/>
        </w:rPr>
        <w:t xml:space="preserve"> </w:t>
      </w:r>
    </w:p>
    <w:p w14:paraId="6309C350" w14:textId="77777777" w:rsidR="00415282" w:rsidRPr="007800C7" w:rsidRDefault="00415282" w:rsidP="009505F3">
      <w:pPr>
        <w:pStyle w:val="Akapitzlist"/>
        <w:numPr>
          <w:ilvl w:val="0"/>
          <w:numId w:val="13"/>
        </w:numPr>
        <w:tabs>
          <w:tab w:val="num" w:pos="567"/>
        </w:tabs>
        <w:spacing w:line="360" w:lineRule="auto"/>
        <w:ind w:left="567" w:hanging="283"/>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oświadczenie Wykonawcy lub Podwykonawcę  o zatrudnieniu na podstawie </w:t>
      </w:r>
      <w:r w:rsidR="003F4D6B" w:rsidRPr="007800C7">
        <w:rPr>
          <w:rFonts w:asciiTheme="minorHAnsi" w:hAnsiTheme="minorHAnsi" w:cstheme="minorHAnsi"/>
          <w:bCs/>
          <w:sz w:val="24"/>
          <w:szCs w:val="24"/>
        </w:rPr>
        <w:t>stosunku pracy</w:t>
      </w:r>
      <w:r w:rsidRPr="007800C7">
        <w:rPr>
          <w:rFonts w:asciiTheme="minorHAnsi" w:hAnsiTheme="minorHAnsi" w:cstheme="minorHAnsi"/>
          <w:bCs/>
          <w:sz w:val="24"/>
          <w:szCs w:val="24"/>
        </w:rPr>
        <w:t xml:space="preserve"> osób, wykonujących czynności, których dotyczy wezwanie Zamawiającego. Oświadczenie to powinno zawierać w szczególności: </w:t>
      </w:r>
    </w:p>
    <w:p w14:paraId="0896B493" w14:textId="77777777" w:rsidR="00415282" w:rsidRPr="007800C7" w:rsidRDefault="00415282" w:rsidP="009505F3">
      <w:pPr>
        <w:pStyle w:val="Akapitzlist"/>
        <w:numPr>
          <w:ilvl w:val="1"/>
          <w:numId w:val="13"/>
        </w:numPr>
        <w:spacing w:line="360" w:lineRule="auto"/>
        <w:ind w:left="851" w:hanging="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dokładne określenie podmiotu składającego oświadczenie, </w:t>
      </w:r>
    </w:p>
    <w:p w14:paraId="189A1D15" w14:textId="77777777" w:rsidR="00415282" w:rsidRPr="007800C7" w:rsidRDefault="00415282" w:rsidP="009505F3">
      <w:pPr>
        <w:pStyle w:val="Akapitzlist"/>
        <w:numPr>
          <w:ilvl w:val="1"/>
          <w:numId w:val="13"/>
        </w:numPr>
        <w:spacing w:line="360" w:lineRule="auto"/>
        <w:ind w:left="851" w:hanging="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datę złożenia oświadczenia, </w:t>
      </w:r>
    </w:p>
    <w:p w14:paraId="6B5A7283" w14:textId="77777777" w:rsidR="00415282" w:rsidRPr="007800C7" w:rsidRDefault="00415282" w:rsidP="009505F3">
      <w:pPr>
        <w:pStyle w:val="Akapitzlist"/>
        <w:numPr>
          <w:ilvl w:val="1"/>
          <w:numId w:val="13"/>
        </w:numPr>
        <w:spacing w:line="360" w:lineRule="auto"/>
        <w:ind w:left="709" w:hanging="142"/>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wskazanie, że objęte wezwaniem czynności wykonują osoby zatrudnione na podstawie </w:t>
      </w:r>
      <w:r w:rsidR="003F4D6B" w:rsidRPr="007800C7">
        <w:rPr>
          <w:rFonts w:asciiTheme="minorHAnsi" w:hAnsiTheme="minorHAnsi" w:cstheme="minorHAnsi"/>
          <w:bCs/>
          <w:sz w:val="24"/>
          <w:szCs w:val="24"/>
        </w:rPr>
        <w:t>stosunku pracy</w:t>
      </w:r>
      <w:r w:rsidRPr="007800C7">
        <w:rPr>
          <w:rFonts w:asciiTheme="minorHAnsi" w:hAnsiTheme="minorHAnsi" w:cstheme="minorHAnsi"/>
          <w:bCs/>
          <w:sz w:val="24"/>
          <w:szCs w:val="24"/>
        </w:rPr>
        <w:t xml:space="preserve"> wraz ze wskazaniem liczby tych osób, imion </w:t>
      </w:r>
      <w:r w:rsidRPr="007800C7">
        <w:rPr>
          <w:rFonts w:asciiTheme="minorHAnsi" w:hAnsiTheme="minorHAnsi" w:cstheme="minorHAnsi"/>
          <w:bCs/>
          <w:sz w:val="24"/>
          <w:szCs w:val="24"/>
        </w:rPr>
        <w:br/>
        <w:t xml:space="preserve">i nazwisk tych osób rodzaju </w:t>
      </w:r>
      <w:r w:rsidR="00AC556D" w:rsidRPr="007800C7">
        <w:rPr>
          <w:rFonts w:asciiTheme="minorHAnsi" w:hAnsiTheme="minorHAnsi" w:cstheme="minorHAnsi"/>
          <w:bCs/>
          <w:sz w:val="24"/>
          <w:szCs w:val="24"/>
        </w:rPr>
        <w:t xml:space="preserve">stosunku pracy </w:t>
      </w:r>
      <w:r w:rsidRPr="007800C7">
        <w:rPr>
          <w:rFonts w:asciiTheme="minorHAnsi" w:hAnsiTheme="minorHAnsi" w:cstheme="minorHAnsi"/>
          <w:bCs/>
          <w:sz w:val="24"/>
          <w:szCs w:val="24"/>
        </w:rPr>
        <w:t xml:space="preserve">i wymiaru etatu, </w:t>
      </w:r>
    </w:p>
    <w:p w14:paraId="07E7FB29" w14:textId="77777777" w:rsidR="00415282" w:rsidRPr="007800C7" w:rsidRDefault="00415282" w:rsidP="009505F3">
      <w:pPr>
        <w:pStyle w:val="Akapitzlist"/>
        <w:numPr>
          <w:ilvl w:val="1"/>
          <w:numId w:val="13"/>
        </w:numPr>
        <w:spacing w:line="360" w:lineRule="auto"/>
        <w:ind w:left="851" w:hanging="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podpis osoby uprawnionej do złożenia oświadczenia w imieniu Wykonawcy lub Podwykonawcy; </w:t>
      </w:r>
    </w:p>
    <w:p w14:paraId="699B1933" w14:textId="77777777" w:rsidR="00415282" w:rsidRPr="007800C7" w:rsidRDefault="00415282" w:rsidP="009505F3">
      <w:pPr>
        <w:pStyle w:val="Akapitzlist"/>
        <w:numPr>
          <w:ilvl w:val="0"/>
          <w:numId w:val="13"/>
        </w:numPr>
        <w:tabs>
          <w:tab w:val="num" w:pos="567"/>
        </w:tabs>
        <w:spacing w:line="360" w:lineRule="auto"/>
        <w:ind w:left="567" w:hanging="283"/>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poświadczoną, za zgodność z oryginałem, odpowiednio przez Wykonawcę lub Podwykonawcę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w:t>
      </w:r>
      <w:proofErr w:type="spellStart"/>
      <w:r w:rsidRPr="007800C7">
        <w:rPr>
          <w:rFonts w:asciiTheme="minorHAnsi" w:hAnsiTheme="minorHAnsi" w:cstheme="minorHAnsi"/>
          <w:bCs/>
          <w:sz w:val="24"/>
          <w:szCs w:val="24"/>
        </w:rPr>
        <w:t>anonimizacji</w:t>
      </w:r>
      <w:proofErr w:type="spellEnd"/>
      <w:r w:rsidRPr="007800C7">
        <w:rPr>
          <w:rFonts w:asciiTheme="minorHAnsi" w:hAnsiTheme="minorHAnsi" w:cstheme="minorHAnsi"/>
          <w:bCs/>
          <w:sz w:val="24"/>
          <w:szCs w:val="24"/>
        </w:rPr>
        <w:t xml:space="preserve">. Informacje takie, jak: data zawarcia umowy, rodzaj </w:t>
      </w:r>
      <w:r w:rsidR="00AC556D" w:rsidRPr="007800C7">
        <w:rPr>
          <w:rFonts w:asciiTheme="minorHAnsi" w:hAnsiTheme="minorHAnsi" w:cstheme="minorHAnsi"/>
          <w:bCs/>
          <w:sz w:val="24"/>
          <w:szCs w:val="24"/>
        </w:rPr>
        <w:t xml:space="preserve">stosunku pracy </w:t>
      </w:r>
      <w:r w:rsidRPr="007800C7">
        <w:rPr>
          <w:rFonts w:asciiTheme="minorHAnsi" w:hAnsiTheme="minorHAnsi" w:cstheme="minorHAnsi"/>
          <w:bCs/>
          <w:sz w:val="24"/>
          <w:szCs w:val="24"/>
        </w:rPr>
        <w:t>i wymiar etatu, powinny być możliwe do zidentyfikowania;</w:t>
      </w:r>
    </w:p>
    <w:p w14:paraId="7E22BA67" w14:textId="77777777" w:rsidR="00415282" w:rsidRPr="007800C7" w:rsidRDefault="00415282" w:rsidP="009505F3">
      <w:pPr>
        <w:pStyle w:val="Akapitzlist"/>
        <w:numPr>
          <w:ilvl w:val="0"/>
          <w:numId w:val="13"/>
        </w:numPr>
        <w:tabs>
          <w:tab w:val="num" w:pos="567"/>
        </w:tabs>
        <w:spacing w:line="360" w:lineRule="auto"/>
        <w:ind w:left="567" w:hanging="283"/>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zaświadczenie właściwego oddziału ZUS, potwierdzające opłacanie przez Wykonawcę lub Podwykonawcę składek na ubezpieczenia społeczne i zdrowotne z tytułu zatrudnienia na podstawie umowy/umów o pracę za ostatni okres rozliczeniowy </w:t>
      </w:r>
      <w:r w:rsidRPr="007800C7">
        <w:rPr>
          <w:rFonts w:asciiTheme="minorHAnsi" w:hAnsiTheme="minorHAnsi" w:cstheme="minorHAnsi"/>
          <w:sz w:val="24"/>
          <w:szCs w:val="24"/>
        </w:rPr>
        <w:t>(zaświadczenie o nie zaleganiu z opłacaniem składek na ubezpieczenia społeczne lub zdrowotne)</w:t>
      </w:r>
      <w:r w:rsidRPr="007800C7">
        <w:rPr>
          <w:rFonts w:asciiTheme="minorHAnsi" w:hAnsiTheme="minorHAnsi" w:cstheme="minorHAnsi"/>
          <w:bCs/>
          <w:sz w:val="24"/>
          <w:szCs w:val="24"/>
        </w:rPr>
        <w:t xml:space="preserve">; </w:t>
      </w:r>
    </w:p>
    <w:p w14:paraId="1555EB72" w14:textId="77777777" w:rsidR="00415282" w:rsidRPr="007800C7" w:rsidRDefault="00415282" w:rsidP="009505F3">
      <w:pPr>
        <w:pStyle w:val="Akapitzlist"/>
        <w:numPr>
          <w:ilvl w:val="0"/>
          <w:numId w:val="13"/>
        </w:numPr>
        <w:tabs>
          <w:tab w:val="num" w:pos="567"/>
        </w:tabs>
        <w:spacing w:line="360" w:lineRule="auto"/>
        <w:ind w:left="567" w:hanging="283"/>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7800C7">
        <w:rPr>
          <w:rFonts w:asciiTheme="minorHAnsi" w:hAnsiTheme="minorHAnsi" w:cstheme="minorHAnsi"/>
          <w:bCs/>
          <w:sz w:val="24"/>
          <w:szCs w:val="24"/>
        </w:rPr>
        <w:t>anonimizacji</w:t>
      </w:r>
      <w:proofErr w:type="spellEnd"/>
      <w:r w:rsidRPr="007800C7">
        <w:rPr>
          <w:rFonts w:asciiTheme="minorHAnsi" w:hAnsiTheme="minorHAnsi" w:cstheme="minorHAnsi"/>
          <w:bCs/>
          <w:sz w:val="24"/>
          <w:szCs w:val="24"/>
        </w:rPr>
        <w:t>.</w:t>
      </w:r>
    </w:p>
    <w:p w14:paraId="1C3628CB" w14:textId="40F73106" w:rsidR="00415282" w:rsidRPr="007800C7" w:rsidRDefault="00415282" w:rsidP="009505F3">
      <w:pPr>
        <w:pStyle w:val="Akapitzlist"/>
        <w:numPr>
          <w:ilvl w:val="0"/>
          <w:numId w:val="8"/>
        </w:numPr>
        <w:tabs>
          <w:tab w:val="clear" w:pos="720"/>
        </w:tabs>
        <w:spacing w:line="360" w:lineRule="auto"/>
        <w:ind w:left="284" w:hanging="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 Z tytułu niespełnienia przez Wykonawcę lub Podwykonawcę wymogu zatrudnienia na podstawie </w:t>
      </w:r>
      <w:r w:rsidR="00AC556D" w:rsidRPr="007800C7">
        <w:rPr>
          <w:rFonts w:asciiTheme="minorHAnsi" w:hAnsiTheme="minorHAnsi" w:cstheme="minorHAnsi"/>
          <w:bCs/>
          <w:sz w:val="24"/>
          <w:szCs w:val="24"/>
        </w:rPr>
        <w:t xml:space="preserve">stosunku pracy </w:t>
      </w:r>
      <w:r w:rsidRPr="007800C7">
        <w:rPr>
          <w:rFonts w:asciiTheme="minorHAnsi" w:hAnsiTheme="minorHAnsi" w:cstheme="minorHAnsi"/>
          <w:bCs/>
          <w:sz w:val="24"/>
          <w:szCs w:val="24"/>
        </w:rPr>
        <w:t xml:space="preserve">, osób wykonujących wskazane w ust. 1 niniejszego paragrafu </w:t>
      </w:r>
      <w:r w:rsidRPr="007800C7">
        <w:rPr>
          <w:rFonts w:asciiTheme="minorHAnsi" w:hAnsiTheme="minorHAnsi" w:cstheme="minorHAnsi"/>
          <w:bCs/>
          <w:sz w:val="24"/>
          <w:szCs w:val="24"/>
        </w:rPr>
        <w:lastRenderedPageBreak/>
        <w:t>czynności, Zamawiający przewiduje sankcję w postaci obowiązku zapłaty przez Wykonawcę</w:t>
      </w:r>
      <w:r w:rsidR="00F97CFE">
        <w:rPr>
          <w:rFonts w:asciiTheme="minorHAnsi" w:hAnsiTheme="minorHAnsi" w:cstheme="minorHAnsi"/>
          <w:bCs/>
          <w:sz w:val="24"/>
          <w:szCs w:val="24"/>
        </w:rPr>
        <w:t xml:space="preserve"> na rzecz Zamawiającego </w:t>
      </w:r>
      <w:r w:rsidRPr="007800C7">
        <w:rPr>
          <w:rFonts w:asciiTheme="minorHAnsi" w:hAnsiTheme="minorHAnsi" w:cstheme="minorHAnsi"/>
          <w:bCs/>
          <w:sz w:val="24"/>
          <w:szCs w:val="24"/>
        </w:rPr>
        <w:t xml:space="preserve"> kary umownej w wysokości 5% </w:t>
      </w:r>
      <w:r w:rsidR="00EC5CED" w:rsidRPr="007800C7">
        <w:rPr>
          <w:rFonts w:asciiTheme="minorHAnsi" w:hAnsiTheme="minorHAnsi" w:cstheme="minorHAnsi"/>
          <w:bCs/>
          <w:sz w:val="24"/>
          <w:szCs w:val="24"/>
        </w:rPr>
        <w:t xml:space="preserve">maksymalnej </w:t>
      </w:r>
      <w:r w:rsidRPr="007800C7">
        <w:rPr>
          <w:rFonts w:asciiTheme="minorHAnsi" w:hAnsiTheme="minorHAnsi" w:cstheme="minorHAnsi"/>
          <w:bCs/>
          <w:sz w:val="24"/>
          <w:szCs w:val="24"/>
        </w:rPr>
        <w:t>wartości brutto Umowy, określonej w § 3 ust. 2 niniejszej Umowy</w:t>
      </w:r>
      <w:r w:rsidR="00F97CFE">
        <w:rPr>
          <w:rFonts w:asciiTheme="minorHAnsi" w:hAnsiTheme="minorHAnsi" w:cstheme="minorHAnsi"/>
          <w:bCs/>
          <w:sz w:val="24"/>
          <w:szCs w:val="24"/>
        </w:rPr>
        <w:t xml:space="preserve">,  za każdy stwierdzony przypadek </w:t>
      </w:r>
      <w:r w:rsidRPr="007800C7">
        <w:rPr>
          <w:rFonts w:asciiTheme="minorHAnsi" w:hAnsiTheme="minorHAnsi" w:cstheme="minorHAnsi"/>
          <w:bCs/>
          <w:sz w:val="24"/>
          <w:szCs w:val="24"/>
        </w:rPr>
        <w:t xml:space="preserve">, a także sankcje odstąpienia od Umowy. Niezłożenie przez Wykonawcę, w wyznaczonym przez Zamawiającego terminie, żądanych przez Zamawiającego dowodów celem potwierdzenia spełnienia przez Wykonawcę wymogu zatrudnienia na podstawie </w:t>
      </w:r>
      <w:r w:rsidR="00AC556D" w:rsidRPr="007800C7">
        <w:rPr>
          <w:rFonts w:asciiTheme="minorHAnsi" w:hAnsiTheme="minorHAnsi" w:cstheme="minorHAnsi"/>
          <w:bCs/>
          <w:sz w:val="24"/>
          <w:szCs w:val="24"/>
        </w:rPr>
        <w:t>stosunku pracy</w:t>
      </w:r>
      <w:r w:rsidRPr="007800C7">
        <w:rPr>
          <w:rFonts w:asciiTheme="minorHAnsi" w:hAnsiTheme="minorHAnsi" w:cstheme="minorHAnsi"/>
          <w:bCs/>
          <w:sz w:val="24"/>
          <w:szCs w:val="24"/>
        </w:rPr>
        <w:t xml:space="preserve">, traktowane będzie, jako niespełnienie przez Wykonawcę wymogu zatrudnienia na podstawie </w:t>
      </w:r>
      <w:r w:rsidR="00AC556D" w:rsidRPr="007800C7">
        <w:rPr>
          <w:rFonts w:asciiTheme="minorHAnsi" w:hAnsiTheme="minorHAnsi" w:cstheme="minorHAnsi"/>
          <w:bCs/>
          <w:sz w:val="24"/>
          <w:szCs w:val="24"/>
        </w:rPr>
        <w:t xml:space="preserve">stosunku pracy </w:t>
      </w:r>
      <w:r w:rsidRPr="007800C7">
        <w:rPr>
          <w:rFonts w:asciiTheme="minorHAnsi" w:hAnsiTheme="minorHAnsi" w:cstheme="minorHAnsi"/>
          <w:bCs/>
          <w:sz w:val="24"/>
          <w:szCs w:val="24"/>
        </w:rPr>
        <w:t>osób, wykonujących wskazane w ust. 1 czynności. Oświadczenie o odstąpieniu od Umowy, Zamawiający zobowiązany jest złożyć Wykonawcy w terminie</w:t>
      </w:r>
      <w:r w:rsidR="00045293" w:rsidRPr="007800C7">
        <w:rPr>
          <w:rFonts w:asciiTheme="minorHAnsi" w:hAnsiTheme="minorHAnsi" w:cstheme="minorHAnsi"/>
          <w:bCs/>
          <w:sz w:val="24"/>
          <w:szCs w:val="24"/>
        </w:rPr>
        <w:t xml:space="preserve"> 30 dni</w:t>
      </w:r>
      <w:r w:rsidRPr="007800C7">
        <w:rPr>
          <w:rFonts w:asciiTheme="minorHAnsi" w:hAnsiTheme="minorHAnsi" w:cstheme="minorHAnsi"/>
          <w:bCs/>
          <w:sz w:val="24"/>
          <w:szCs w:val="24"/>
        </w:rPr>
        <w:t>, liczonych od dnia, w którym nastąpiło  zdarzenie, będące podstawą do odstąpienia od Umowy.</w:t>
      </w:r>
    </w:p>
    <w:p w14:paraId="64C7A5F2" w14:textId="77777777" w:rsidR="00415282" w:rsidRPr="007800C7" w:rsidRDefault="00415282" w:rsidP="009505F3">
      <w:pPr>
        <w:pStyle w:val="Akapitzlist"/>
        <w:numPr>
          <w:ilvl w:val="0"/>
          <w:numId w:val="8"/>
        </w:numPr>
        <w:tabs>
          <w:tab w:val="clear" w:pos="720"/>
        </w:tabs>
        <w:spacing w:line="360" w:lineRule="auto"/>
        <w:ind w:left="284" w:hanging="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W przypadku uzasadnionych wątpliwości, co do przestrzegania prawa pracy przez Wykonawcę lub Podwykonawcę, Zamawiający może zwrócić się o przeprowadzenie kontroli przez Państwową Inspekcję Pracy. </w:t>
      </w:r>
    </w:p>
    <w:p w14:paraId="5A362993" w14:textId="77777777" w:rsidR="00B94AF4" w:rsidRPr="007800C7" w:rsidRDefault="00B94AF4" w:rsidP="009505F3">
      <w:pPr>
        <w:pStyle w:val="Akapitzlist"/>
        <w:numPr>
          <w:ilvl w:val="0"/>
          <w:numId w:val="8"/>
        </w:numPr>
        <w:tabs>
          <w:tab w:val="clear" w:pos="720"/>
          <w:tab w:val="num" w:pos="284"/>
        </w:tabs>
        <w:spacing w:line="360" w:lineRule="auto"/>
        <w:ind w:left="284" w:hanging="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Zamawiający zastrzega sobie prawo do kontroli wypełnienia przez Wykonawcę zobowiązania określonego w </w:t>
      </w:r>
      <w:proofErr w:type="spellStart"/>
      <w:r w:rsidRPr="007800C7">
        <w:rPr>
          <w:rFonts w:asciiTheme="minorHAnsi" w:hAnsiTheme="minorHAnsi" w:cstheme="minorHAnsi"/>
          <w:bCs/>
          <w:sz w:val="24"/>
          <w:szCs w:val="24"/>
        </w:rPr>
        <w:t>pozacenowym</w:t>
      </w:r>
      <w:proofErr w:type="spellEnd"/>
      <w:r w:rsidRPr="007800C7">
        <w:rPr>
          <w:rFonts w:asciiTheme="minorHAnsi" w:hAnsiTheme="minorHAnsi" w:cstheme="minorHAnsi"/>
          <w:bCs/>
          <w:sz w:val="24"/>
          <w:szCs w:val="24"/>
        </w:rPr>
        <w:t xml:space="preserve"> kryterium, „aspekt społeczny” (jeśli Wykonawca otrzymał dodatkowe punkty w ramach  tego kryterium) tj.  skierowania do realizacji zamówienia  osoby/osób wymienionych w rozdziale </w:t>
      </w:r>
      <w:r w:rsidRPr="002D5447">
        <w:rPr>
          <w:rFonts w:asciiTheme="minorHAnsi" w:hAnsiTheme="minorHAnsi" w:cstheme="minorHAnsi"/>
          <w:bCs/>
          <w:sz w:val="24"/>
          <w:szCs w:val="24"/>
          <w:highlight w:val="yellow"/>
        </w:rPr>
        <w:t xml:space="preserve">14 ust.2 </w:t>
      </w:r>
      <w:r w:rsidR="00EC5CED" w:rsidRPr="002D5447">
        <w:rPr>
          <w:rFonts w:asciiTheme="minorHAnsi" w:hAnsiTheme="minorHAnsi" w:cstheme="minorHAnsi"/>
          <w:bCs/>
          <w:sz w:val="24"/>
          <w:szCs w:val="24"/>
          <w:highlight w:val="yellow"/>
        </w:rPr>
        <w:t>lit. b)</w:t>
      </w:r>
      <w:r w:rsidRPr="002D5447">
        <w:rPr>
          <w:rFonts w:asciiTheme="minorHAnsi" w:hAnsiTheme="minorHAnsi" w:cstheme="minorHAnsi"/>
          <w:bCs/>
          <w:sz w:val="24"/>
          <w:szCs w:val="24"/>
          <w:highlight w:val="yellow"/>
        </w:rPr>
        <w:t xml:space="preserve"> SWZ</w:t>
      </w:r>
      <w:r w:rsidRPr="007800C7">
        <w:rPr>
          <w:rFonts w:asciiTheme="minorHAnsi" w:hAnsiTheme="minorHAnsi" w:cstheme="minorHAnsi"/>
          <w:bCs/>
          <w:sz w:val="24"/>
          <w:szCs w:val="24"/>
        </w:rPr>
        <w:t xml:space="preserve"> zatrudnionych w czasie </w:t>
      </w:r>
      <w:r w:rsidR="00DA653E" w:rsidRPr="007800C7">
        <w:rPr>
          <w:rFonts w:asciiTheme="minorHAnsi" w:hAnsiTheme="minorHAnsi" w:cstheme="minorHAnsi"/>
          <w:bCs/>
          <w:sz w:val="24"/>
          <w:szCs w:val="24"/>
        </w:rPr>
        <w:t xml:space="preserve">trwania niniejszej umowy </w:t>
      </w:r>
      <w:r w:rsidRPr="007800C7">
        <w:rPr>
          <w:rFonts w:asciiTheme="minorHAnsi" w:hAnsiTheme="minorHAnsi" w:cstheme="minorHAnsi"/>
          <w:bCs/>
          <w:sz w:val="24"/>
          <w:szCs w:val="24"/>
        </w:rPr>
        <w:t xml:space="preserve">na podstawie umowy o pracę lub umowy cywilno-prawnej; kontroli w trakcie realizacji usługi będzie podlegała w szczególności  liczba skierowanych do realizacji zamówienia i zatrudnionych osób, na podstawie umowy o pracę lub umowy cywilno-prawnej, w stosunku do ilości wskazanej przez Wykonawcę w formularzu oferty (załącznik nr 1 do Umowy); Zamawiający skontroluje także czy zadeklarowane osoby zatrudnione do realizacji usługi zajmują stanowiska </w:t>
      </w:r>
      <w:r w:rsidR="00A63318" w:rsidRPr="007800C7">
        <w:rPr>
          <w:rFonts w:asciiTheme="minorHAnsi" w:hAnsiTheme="minorHAnsi" w:cstheme="minorHAnsi"/>
          <w:bCs/>
          <w:sz w:val="24"/>
          <w:szCs w:val="24"/>
        </w:rPr>
        <w:t>związane z gotowaniem</w:t>
      </w:r>
      <w:r w:rsidR="00EC0809" w:rsidRPr="007800C7">
        <w:rPr>
          <w:rFonts w:asciiTheme="minorHAnsi" w:hAnsiTheme="minorHAnsi" w:cstheme="minorHAnsi"/>
          <w:bCs/>
          <w:sz w:val="24"/>
          <w:szCs w:val="24"/>
        </w:rPr>
        <w:t xml:space="preserve"> lub </w:t>
      </w:r>
      <w:r w:rsidR="00A63318" w:rsidRPr="007800C7">
        <w:rPr>
          <w:rFonts w:asciiTheme="minorHAnsi" w:hAnsiTheme="minorHAnsi" w:cstheme="minorHAnsi"/>
          <w:bCs/>
          <w:sz w:val="24"/>
          <w:szCs w:val="24"/>
        </w:rPr>
        <w:t xml:space="preserve">przygotowaniem </w:t>
      </w:r>
      <w:r w:rsidR="009C7F4A" w:rsidRPr="007800C7">
        <w:rPr>
          <w:rFonts w:asciiTheme="minorHAnsi" w:hAnsiTheme="minorHAnsi" w:cstheme="minorHAnsi"/>
          <w:bCs/>
          <w:sz w:val="24"/>
          <w:szCs w:val="24"/>
        </w:rPr>
        <w:t>oraz podawani</w:t>
      </w:r>
      <w:r w:rsidR="001C150C" w:rsidRPr="007800C7">
        <w:rPr>
          <w:rFonts w:asciiTheme="minorHAnsi" w:hAnsiTheme="minorHAnsi" w:cstheme="minorHAnsi"/>
          <w:bCs/>
          <w:sz w:val="24"/>
          <w:szCs w:val="24"/>
        </w:rPr>
        <w:t>em</w:t>
      </w:r>
      <w:r w:rsidR="009C7F4A" w:rsidRPr="007800C7">
        <w:rPr>
          <w:rFonts w:asciiTheme="minorHAnsi" w:hAnsiTheme="minorHAnsi" w:cstheme="minorHAnsi"/>
          <w:bCs/>
          <w:sz w:val="24"/>
          <w:szCs w:val="24"/>
        </w:rPr>
        <w:t xml:space="preserve"> posiłków.  </w:t>
      </w:r>
    </w:p>
    <w:p w14:paraId="6AE5E57C" w14:textId="77777777" w:rsidR="00B94AF4" w:rsidRPr="007800C7" w:rsidRDefault="00B94AF4" w:rsidP="009505F3">
      <w:pPr>
        <w:pStyle w:val="Akapitzlist"/>
        <w:numPr>
          <w:ilvl w:val="0"/>
          <w:numId w:val="8"/>
        </w:numPr>
        <w:tabs>
          <w:tab w:val="clear" w:pos="720"/>
        </w:tabs>
        <w:spacing w:line="360" w:lineRule="auto"/>
        <w:ind w:left="284" w:hanging="284"/>
        <w:contextualSpacing/>
        <w:rPr>
          <w:rFonts w:asciiTheme="minorHAnsi" w:hAnsiTheme="minorHAnsi" w:cstheme="minorHAnsi"/>
          <w:bCs/>
          <w:sz w:val="24"/>
          <w:szCs w:val="24"/>
        </w:rPr>
      </w:pPr>
      <w:r w:rsidRPr="007800C7">
        <w:rPr>
          <w:rFonts w:asciiTheme="minorHAnsi" w:hAnsiTheme="minorHAnsi" w:cstheme="minorHAnsi"/>
          <w:bCs/>
          <w:sz w:val="24"/>
          <w:szCs w:val="24"/>
        </w:rPr>
        <w:t>W ramach kontroli zas</w:t>
      </w:r>
      <w:r w:rsidR="000D04FD" w:rsidRPr="007800C7">
        <w:rPr>
          <w:rFonts w:asciiTheme="minorHAnsi" w:hAnsiTheme="minorHAnsi" w:cstheme="minorHAnsi"/>
          <w:bCs/>
          <w:sz w:val="24"/>
          <w:szCs w:val="24"/>
        </w:rPr>
        <w:t>trzeżonej o której mowa w ust. 6</w:t>
      </w:r>
      <w:r w:rsidRPr="007800C7">
        <w:rPr>
          <w:rFonts w:asciiTheme="minorHAnsi" w:hAnsiTheme="minorHAnsi" w:cstheme="minorHAnsi"/>
          <w:bCs/>
          <w:sz w:val="24"/>
          <w:szCs w:val="24"/>
        </w:rPr>
        <w:t xml:space="preserve"> Zamawiający uprawniony jest </w:t>
      </w:r>
    </w:p>
    <w:p w14:paraId="10A1B445" w14:textId="77777777" w:rsidR="00B94AF4" w:rsidRPr="007800C7" w:rsidRDefault="00B94AF4" w:rsidP="009505F3">
      <w:pPr>
        <w:pStyle w:val="Akapitzlist"/>
        <w:spacing w:line="360" w:lineRule="auto"/>
        <w:ind w:left="284"/>
        <w:contextualSpacing/>
        <w:rPr>
          <w:rFonts w:asciiTheme="minorHAnsi" w:hAnsiTheme="minorHAnsi" w:cstheme="minorHAnsi"/>
          <w:bCs/>
          <w:sz w:val="24"/>
          <w:szCs w:val="24"/>
        </w:rPr>
      </w:pPr>
      <w:r w:rsidRPr="007800C7">
        <w:rPr>
          <w:rFonts w:asciiTheme="minorHAnsi" w:hAnsiTheme="minorHAnsi" w:cstheme="minorHAnsi"/>
          <w:bCs/>
          <w:sz w:val="24"/>
          <w:szCs w:val="24"/>
        </w:rPr>
        <w:t xml:space="preserve">w szczególności do: </w:t>
      </w:r>
    </w:p>
    <w:p w14:paraId="268D7609" w14:textId="77777777" w:rsidR="00B94AF4" w:rsidRPr="007800C7" w:rsidRDefault="00B94AF4" w:rsidP="009505F3">
      <w:pPr>
        <w:pStyle w:val="Akapitzlist"/>
        <w:spacing w:line="360" w:lineRule="auto"/>
        <w:ind w:left="284"/>
        <w:contextualSpacing/>
        <w:rPr>
          <w:rFonts w:asciiTheme="minorHAnsi" w:hAnsiTheme="minorHAnsi" w:cstheme="minorHAnsi"/>
          <w:bCs/>
          <w:sz w:val="24"/>
          <w:szCs w:val="24"/>
        </w:rPr>
      </w:pPr>
      <w:r w:rsidRPr="007800C7">
        <w:rPr>
          <w:rFonts w:asciiTheme="minorHAnsi" w:hAnsiTheme="minorHAnsi" w:cstheme="minorHAnsi"/>
          <w:bCs/>
          <w:sz w:val="24"/>
          <w:szCs w:val="24"/>
        </w:rPr>
        <w:t>a)</w:t>
      </w:r>
      <w:r w:rsidRPr="007800C7">
        <w:rPr>
          <w:rFonts w:asciiTheme="minorHAnsi" w:hAnsiTheme="minorHAnsi" w:cstheme="minorHAnsi"/>
          <w:bCs/>
          <w:sz w:val="24"/>
          <w:szCs w:val="24"/>
        </w:rPr>
        <w:tab/>
        <w:t xml:space="preserve">żądania oświadczeń, dokumentów potwierdzających status osoby/osób wymienionych </w:t>
      </w:r>
      <w:r w:rsidR="000D04FD" w:rsidRPr="007800C7">
        <w:rPr>
          <w:rFonts w:asciiTheme="minorHAnsi" w:hAnsiTheme="minorHAnsi" w:cstheme="minorHAnsi"/>
          <w:bCs/>
          <w:sz w:val="24"/>
          <w:szCs w:val="24"/>
        </w:rPr>
        <w:t xml:space="preserve">w rozdziale </w:t>
      </w:r>
      <w:r w:rsidR="000D04FD" w:rsidRPr="002D5447">
        <w:rPr>
          <w:rFonts w:asciiTheme="minorHAnsi" w:hAnsiTheme="minorHAnsi" w:cstheme="minorHAnsi"/>
          <w:bCs/>
          <w:sz w:val="24"/>
          <w:szCs w:val="24"/>
          <w:highlight w:val="yellow"/>
        </w:rPr>
        <w:t xml:space="preserve">14 ust. 2 </w:t>
      </w:r>
      <w:r w:rsidR="003C411D" w:rsidRPr="002D5447">
        <w:rPr>
          <w:rFonts w:asciiTheme="minorHAnsi" w:hAnsiTheme="minorHAnsi" w:cstheme="minorHAnsi"/>
          <w:bCs/>
          <w:sz w:val="24"/>
          <w:szCs w:val="24"/>
          <w:highlight w:val="yellow"/>
        </w:rPr>
        <w:t>lit. b)</w:t>
      </w:r>
      <w:r w:rsidRPr="002D5447">
        <w:rPr>
          <w:rFonts w:asciiTheme="minorHAnsi" w:hAnsiTheme="minorHAnsi" w:cstheme="minorHAnsi"/>
          <w:bCs/>
          <w:sz w:val="24"/>
          <w:szCs w:val="24"/>
          <w:highlight w:val="yellow"/>
        </w:rPr>
        <w:t xml:space="preserve"> SWZ</w:t>
      </w:r>
      <w:r w:rsidRPr="007800C7">
        <w:rPr>
          <w:rFonts w:asciiTheme="minorHAnsi" w:hAnsiTheme="minorHAnsi" w:cstheme="minorHAnsi"/>
          <w:bCs/>
          <w:sz w:val="24"/>
          <w:szCs w:val="24"/>
        </w:rPr>
        <w:t xml:space="preserve"> w zakresie potwierdzenia spełniania ww. wymogów i dokonywania ich oceny oraz  umowy  będącej podstawą zatrudnienia;</w:t>
      </w:r>
    </w:p>
    <w:p w14:paraId="1BF60F3D" w14:textId="77777777" w:rsidR="00B94AF4" w:rsidRPr="007800C7" w:rsidRDefault="00B94AF4" w:rsidP="009505F3">
      <w:pPr>
        <w:pStyle w:val="Akapitzlist"/>
        <w:spacing w:line="360" w:lineRule="auto"/>
        <w:ind w:left="284"/>
        <w:contextualSpacing/>
        <w:rPr>
          <w:rFonts w:asciiTheme="minorHAnsi" w:hAnsiTheme="minorHAnsi" w:cstheme="minorHAnsi"/>
          <w:bCs/>
          <w:sz w:val="24"/>
          <w:szCs w:val="24"/>
        </w:rPr>
      </w:pPr>
      <w:r w:rsidRPr="007800C7">
        <w:rPr>
          <w:rFonts w:asciiTheme="minorHAnsi" w:hAnsiTheme="minorHAnsi" w:cstheme="minorHAnsi"/>
          <w:bCs/>
          <w:sz w:val="24"/>
          <w:szCs w:val="24"/>
        </w:rPr>
        <w:t>b)</w:t>
      </w:r>
      <w:r w:rsidRPr="007800C7">
        <w:rPr>
          <w:rFonts w:asciiTheme="minorHAnsi" w:hAnsiTheme="minorHAnsi" w:cstheme="minorHAnsi"/>
          <w:bCs/>
          <w:sz w:val="24"/>
          <w:szCs w:val="24"/>
        </w:rPr>
        <w:tab/>
        <w:t xml:space="preserve">żądania wyjaśnień w przypadku wątpliwości w zakresie potwierdzenia spełniania </w:t>
      </w:r>
    </w:p>
    <w:p w14:paraId="49B35414" w14:textId="77777777" w:rsidR="00B94AF4" w:rsidRPr="007800C7" w:rsidRDefault="00B94AF4" w:rsidP="009505F3">
      <w:pPr>
        <w:pStyle w:val="Akapitzlist"/>
        <w:spacing w:line="360" w:lineRule="auto"/>
        <w:ind w:left="284"/>
        <w:contextualSpacing/>
        <w:rPr>
          <w:rFonts w:asciiTheme="minorHAnsi" w:hAnsiTheme="minorHAnsi" w:cstheme="minorHAnsi"/>
          <w:bCs/>
          <w:sz w:val="24"/>
          <w:szCs w:val="24"/>
        </w:rPr>
      </w:pPr>
      <w:r w:rsidRPr="007800C7">
        <w:rPr>
          <w:rFonts w:asciiTheme="minorHAnsi" w:hAnsiTheme="minorHAnsi" w:cstheme="minorHAnsi"/>
          <w:bCs/>
          <w:sz w:val="24"/>
          <w:szCs w:val="24"/>
        </w:rPr>
        <w:t>ww. wymogów;</w:t>
      </w:r>
    </w:p>
    <w:p w14:paraId="7FAD5097" w14:textId="77777777" w:rsidR="000D04FD" w:rsidRPr="007800C7" w:rsidRDefault="00B94AF4" w:rsidP="009505F3">
      <w:pPr>
        <w:pStyle w:val="Akapitzlist"/>
        <w:spacing w:line="360" w:lineRule="auto"/>
        <w:ind w:left="284"/>
        <w:contextualSpacing/>
        <w:rPr>
          <w:rFonts w:asciiTheme="minorHAnsi" w:hAnsiTheme="minorHAnsi" w:cstheme="minorHAnsi"/>
          <w:bCs/>
          <w:sz w:val="24"/>
          <w:szCs w:val="24"/>
        </w:rPr>
      </w:pPr>
      <w:r w:rsidRPr="007800C7">
        <w:rPr>
          <w:rFonts w:asciiTheme="minorHAnsi" w:hAnsiTheme="minorHAnsi" w:cstheme="minorHAnsi"/>
          <w:bCs/>
          <w:sz w:val="24"/>
          <w:szCs w:val="24"/>
        </w:rPr>
        <w:lastRenderedPageBreak/>
        <w:t>c)</w:t>
      </w:r>
      <w:r w:rsidRPr="007800C7">
        <w:rPr>
          <w:rFonts w:asciiTheme="minorHAnsi" w:hAnsiTheme="minorHAnsi" w:cstheme="minorHAnsi"/>
          <w:bCs/>
          <w:sz w:val="24"/>
          <w:szCs w:val="24"/>
        </w:rPr>
        <w:tab/>
        <w:t>przeprowadzania kontroli na miejscu wykonywania usługi.</w:t>
      </w:r>
    </w:p>
    <w:p w14:paraId="36F99C14" w14:textId="77777777" w:rsidR="00B94AF4" w:rsidRPr="007800C7" w:rsidRDefault="00B94AF4" w:rsidP="009505F3">
      <w:pPr>
        <w:pStyle w:val="Akapitzlist"/>
        <w:numPr>
          <w:ilvl w:val="0"/>
          <w:numId w:val="8"/>
        </w:numPr>
        <w:tabs>
          <w:tab w:val="clear" w:pos="720"/>
        </w:tabs>
        <w:spacing w:line="360" w:lineRule="auto"/>
        <w:ind w:left="284" w:hanging="284"/>
        <w:contextualSpacing/>
        <w:rPr>
          <w:rFonts w:asciiTheme="minorHAnsi" w:hAnsiTheme="minorHAnsi" w:cstheme="minorHAnsi"/>
          <w:bCs/>
          <w:sz w:val="24"/>
          <w:szCs w:val="24"/>
        </w:rPr>
      </w:pPr>
      <w:r w:rsidRPr="007800C7">
        <w:rPr>
          <w:rFonts w:asciiTheme="minorHAnsi" w:hAnsiTheme="minorHAnsi" w:cstheme="minorHAnsi"/>
          <w:bCs/>
          <w:sz w:val="24"/>
          <w:szCs w:val="24"/>
        </w:rPr>
        <w:t>W ramach kontroli zas</w:t>
      </w:r>
      <w:r w:rsidR="000D04FD" w:rsidRPr="007800C7">
        <w:rPr>
          <w:rFonts w:asciiTheme="minorHAnsi" w:hAnsiTheme="minorHAnsi" w:cstheme="minorHAnsi"/>
          <w:bCs/>
          <w:sz w:val="24"/>
          <w:szCs w:val="24"/>
        </w:rPr>
        <w:t>trzeżonej o której mowa w ust. 6</w:t>
      </w:r>
      <w:r w:rsidRPr="007800C7">
        <w:rPr>
          <w:rFonts w:asciiTheme="minorHAnsi" w:hAnsiTheme="minorHAnsi" w:cstheme="minorHAnsi"/>
          <w:bCs/>
          <w:sz w:val="24"/>
          <w:szCs w:val="24"/>
        </w:rPr>
        <w:t xml:space="preserve">  Wykonawca na każde wezwanie przedłoży Zamawiającemu wskazane powyżej dowody celem potwierdzenia spełnienia wymogu skierowania do realizacji  zamówienia i  zatrudnienia osoby/osób wskazanych  w rozdziale 14 ust. 2</w:t>
      </w:r>
      <w:r w:rsidR="003C411D" w:rsidRPr="007800C7">
        <w:rPr>
          <w:rFonts w:asciiTheme="minorHAnsi" w:hAnsiTheme="minorHAnsi" w:cstheme="minorHAnsi"/>
          <w:bCs/>
          <w:sz w:val="24"/>
          <w:szCs w:val="24"/>
        </w:rPr>
        <w:t xml:space="preserve"> lit. b</w:t>
      </w:r>
      <w:r w:rsidR="00EC5CED" w:rsidRPr="007800C7">
        <w:rPr>
          <w:rFonts w:asciiTheme="minorHAnsi" w:hAnsiTheme="minorHAnsi" w:cstheme="minorHAnsi"/>
          <w:bCs/>
          <w:sz w:val="24"/>
          <w:szCs w:val="24"/>
        </w:rPr>
        <w:t xml:space="preserve">) </w:t>
      </w:r>
      <w:r w:rsidRPr="007800C7">
        <w:rPr>
          <w:rFonts w:asciiTheme="minorHAnsi" w:hAnsiTheme="minorHAnsi" w:cstheme="minorHAnsi"/>
          <w:bCs/>
          <w:sz w:val="24"/>
          <w:szCs w:val="24"/>
        </w:rPr>
        <w:t xml:space="preserve"> SWZ oraz Zamawiający wymaga, aby wymienione osoby wyraziły zgodę na udostępnienie Zamawiającemu wymaganych dokumentów oraz przedłożenie tej zgody Zamawiającemu do wglądu. </w:t>
      </w:r>
    </w:p>
    <w:p w14:paraId="20E58269" w14:textId="77777777" w:rsidR="008F6F74" w:rsidRPr="007800C7" w:rsidRDefault="008F6F74" w:rsidP="009505F3">
      <w:pPr>
        <w:pStyle w:val="Akapitzlist"/>
        <w:numPr>
          <w:ilvl w:val="0"/>
          <w:numId w:val="8"/>
        </w:numPr>
        <w:tabs>
          <w:tab w:val="clear" w:pos="720"/>
        </w:tabs>
        <w:spacing w:line="360" w:lineRule="auto"/>
        <w:ind w:left="284" w:hanging="284"/>
        <w:contextualSpacing/>
        <w:rPr>
          <w:rFonts w:asciiTheme="minorHAnsi" w:hAnsiTheme="minorHAnsi" w:cstheme="minorHAnsi"/>
          <w:bCs/>
          <w:sz w:val="24"/>
          <w:szCs w:val="24"/>
        </w:rPr>
      </w:pPr>
      <w:r w:rsidRPr="007800C7">
        <w:rPr>
          <w:rFonts w:asciiTheme="minorHAnsi" w:hAnsiTheme="minorHAnsi" w:cstheme="minorHAnsi"/>
          <w:bCs/>
          <w:sz w:val="24"/>
          <w:szCs w:val="24"/>
        </w:rPr>
        <w:t>Zamawiający wymaga, aby osoby wyznaczone przez Wykonawcę/Podwykonawcę, które będą świadczyć usługi kelnerskie w ramach zamówienia, posiadały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14:paraId="1FC8B323" w14:textId="77777777" w:rsidR="00415282"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 6</w:t>
      </w:r>
    </w:p>
    <w:p w14:paraId="718D1A02" w14:textId="77777777" w:rsidR="00415282" w:rsidRPr="007800C7" w:rsidRDefault="00415282" w:rsidP="00BD5CB1">
      <w:pPr>
        <w:pStyle w:val="Nagwek1"/>
        <w:spacing w:after="240"/>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Podwykonawstwo</w:t>
      </w:r>
    </w:p>
    <w:p w14:paraId="4D2BA5D4" w14:textId="77777777"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Wykonawca może powierzyć wykonanie części zamówienia Podwykonawcy.</w:t>
      </w:r>
    </w:p>
    <w:p w14:paraId="1E858D76" w14:textId="77777777"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Zamawiający żąda, aby przed przystąpieniem do wykonania zamówienia Wykonawca, podał nazwy, dane kontaktowe oraz przedstawicieli, Podwykonawców zaangażowanych w realizację zamówienia, jeżeli są już znani.</w:t>
      </w:r>
    </w:p>
    <w:p w14:paraId="04909A5F" w14:textId="202D02D7"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 xml:space="preserve">Wykonawca wykona przedmiot umowy przy udziale </w:t>
      </w:r>
      <w:r w:rsidR="002E05E6">
        <w:rPr>
          <w:rFonts w:ascii="Calibri" w:hAnsi="Calibri" w:cs="Calibri"/>
          <w:bCs/>
        </w:rPr>
        <w:t>P</w:t>
      </w:r>
      <w:r w:rsidRPr="007800C7">
        <w:rPr>
          <w:rFonts w:ascii="Calibri" w:hAnsi="Calibri" w:cs="Calibri"/>
          <w:bCs/>
        </w:rPr>
        <w:t>odwykonawcy/ów …..…………… w następującym zakresie: ...............................</w:t>
      </w:r>
    </w:p>
    <w:p w14:paraId="3A7EF253" w14:textId="77777777"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Wykonawca jest obowiązany zawiadomić Zamawiającego o wszelkich zmianach</w:t>
      </w:r>
      <w:r w:rsidRPr="007800C7">
        <w:rPr>
          <w:rFonts w:ascii="Calibri" w:hAnsi="Calibri" w:cs="Calibri"/>
          <w:bCs/>
        </w:rPr>
        <w:br/>
        <w:t xml:space="preserve"> w odniesieniu do informacji, o których mowa w  ust. 2 , w trakcie realizacji zamówienia, a także przekazać wymagane informacje na temat nowych Podwykonawców, którym w późniejszym okresie zamierza powierzyć realizację zamówienia.</w:t>
      </w:r>
    </w:p>
    <w:p w14:paraId="33231C64" w14:textId="77777777"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Wykonawca będzie w pełni odpowiedzialny za działania lub uchybienia każdego Podwykonawcy, jego przedstawicieli lub pracowników, tak jakby były to działania lub uchybienia Wykonawcy.</w:t>
      </w:r>
      <w:r w:rsidR="00CF3DE1" w:rsidRPr="007800C7">
        <w:rPr>
          <w:rFonts w:ascii="Calibri" w:hAnsi="Calibri" w:cs="Calibri"/>
          <w:bCs/>
        </w:rPr>
        <w:t xml:space="preserve"> </w:t>
      </w:r>
    </w:p>
    <w:p w14:paraId="6504F1AE" w14:textId="79D2C439"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 xml:space="preserve">Wykonawca poinformuje Zamawiającego o powierzeniu części zamówienia Podwykonawcy co najmniej na 7 dni przed skierowaniem </w:t>
      </w:r>
      <w:r w:rsidR="00CF3DE1" w:rsidRPr="007800C7">
        <w:rPr>
          <w:rFonts w:ascii="Calibri" w:hAnsi="Calibri" w:cs="Calibri"/>
          <w:bCs/>
        </w:rPr>
        <w:t>P</w:t>
      </w:r>
      <w:r w:rsidRPr="007800C7">
        <w:rPr>
          <w:rFonts w:ascii="Calibri" w:hAnsi="Calibri" w:cs="Calibri"/>
          <w:bCs/>
        </w:rPr>
        <w:t>odwykonawcy do wykonania przedmiotu Umowy.</w:t>
      </w:r>
      <w:r w:rsidR="00CF3DE1" w:rsidRPr="007800C7">
        <w:rPr>
          <w:rFonts w:ascii="Calibri" w:hAnsi="Calibri" w:cs="Calibri"/>
          <w:bCs/>
        </w:rPr>
        <w:t xml:space="preserve"> Zamawiający ma prawo sprzeciwić się skierowaniu przez </w:t>
      </w:r>
      <w:r w:rsidR="00CF3DE1" w:rsidRPr="007800C7">
        <w:rPr>
          <w:rFonts w:ascii="Calibri" w:hAnsi="Calibri" w:cs="Calibri"/>
          <w:bCs/>
        </w:rPr>
        <w:lastRenderedPageBreak/>
        <w:t>Wykonawcę danego Podwykonawcy do realizacji umowy w uzasadnionych przypadkach</w:t>
      </w:r>
      <w:r w:rsidR="002E05E6">
        <w:rPr>
          <w:rFonts w:ascii="Calibri" w:hAnsi="Calibri" w:cs="Calibri"/>
          <w:bCs/>
        </w:rPr>
        <w:t>, co jest wiążące dla Wykonawcy</w:t>
      </w:r>
    </w:p>
    <w:p w14:paraId="09B899C0" w14:textId="77777777"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W przypadku powierzenia Podwykonawcy przez Wykonawcę realizacji przedmiotu Umowy, Wykonawca jest zobowiązany do dokonania we własnym zakresie zapłaty wynagrodzenia należnego Podwykonawcy.</w:t>
      </w:r>
    </w:p>
    <w:p w14:paraId="09EEFFB1" w14:textId="77777777" w:rsidR="00766FDA" w:rsidRPr="007800C7" w:rsidRDefault="00766FDA" w:rsidP="009505F3">
      <w:pPr>
        <w:numPr>
          <w:ilvl w:val="0"/>
          <w:numId w:val="19"/>
        </w:numPr>
        <w:spacing w:line="360" w:lineRule="auto"/>
        <w:rPr>
          <w:rFonts w:ascii="Calibri" w:hAnsi="Calibri" w:cs="Calibri"/>
          <w:bCs/>
        </w:rPr>
      </w:pPr>
      <w:r w:rsidRPr="007800C7">
        <w:rPr>
          <w:rFonts w:ascii="Calibri" w:hAnsi="Calibri" w:cs="Calibri"/>
          <w:bCs/>
        </w:rPr>
        <w:t>Wykonawca na każde wezwanie Zamawiającego jest zobowiązany przedstawić Zamawiającemu pełną listę Podwykonawców biorących udział w realizacji zamówienia wraz z oświadczeniem o uregulowaniu przez Wykonawcę wszystkich wymaganych zobowiązań związanych z realizacją przedmiotu Umowy względem Podwykonawców.</w:t>
      </w:r>
    </w:p>
    <w:p w14:paraId="30D3F1D5" w14:textId="77777777" w:rsidR="00415282" w:rsidRPr="007800C7" w:rsidRDefault="00766FDA" w:rsidP="009505F3">
      <w:pPr>
        <w:numPr>
          <w:ilvl w:val="0"/>
          <w:numId w:val="19"/>
        </w:numPr>
        <w:spacing w:line="360" w:lineRule="auto"/>
        <w:rPr>
          <w:rFonts w:ascii="Calibri" w:hAnsi="Calibri" w:cs="Calibri"/>
          <w:b/>
          <w:bCs/>
        </w:rPr>
      </w:pPr>
      <w:r w:rsidRPr="007800C7">
        <w:rPr>
          <w:rFonts w:ascii="Calibri" w:hAnsi="Calibri" w:cs="Calibri"/>
        </w:rPr>
        <w:t>Przedłożenie listy Podwykonawców lub oświadczenia, niezgodnych ze stanem faktycznym jak i nieprzedstawienie listy lub oświadczenia pomimo wyznaczenia w tym celu przez Zamawiającego dodatkowego terminu w pisemnym wezwaniu, stanowi rażące naruszenie postanowień umowy</w:t>
      </w:r>
      <w:r w:rsidRPr="007800C7">
        <w:rPr>
          <w:rFonts w:ascii="Calibri" w:hAnsi="Calibri" w:cs="Calibri"/>
          <w:b/>
          <w:bCs/>
        </w:rPr>
        <w:t>.</w:t>
      </w:r>
    </w:p>
    <w:p w14:paraId="4DF14BA0" w14:textId="77777777" w:rsidR="00415282" w:rsidRPr="007800C7" w:rsidRDefault="00415282"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 7</w:t>
      </w:r>
    </w:p>
    <w:p w14:paraId="3CEF0B66" w14:textId="77777777" w:rsidR="00415282" w:rsidRPr="007800C7" w:rsidRDefault="00E943C0" w:rsidP="00BD5CB1">
      <w:pPr>
        <w:pStyle w:val="Nagwek1"/>
        <w:spacing w:after="240"/>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Zmiany do umowy</w:t>
      </w:r>
    </w:p>
    <w:p w14:paraId="39950C77" w14:textId="77777777" w:rsidR="00415282" w:rsidRPr="007800C7" w:rsidRDefault="00415282" w:rsidP="009505F3">
      <w:pPr>
        <w:numPr>
          <w:ilvl w:val="0"/>
          <w:numId w:val="7"/>
        </w:numPr>
        <w:spacing w:line="360" w:lineRule="auto"/>
        <w:ind w:left="284" w:hanging="284"/>
        <w:contextualSpacing/>
        <w:rPr>
          <w:rFonts w:asciiTheme="minorHAnsi" w:hAnsiTheme="minorHAnsi" w:cstheme="minorHAnsi"/>
        </w:rPr>
      </w:pPr>
      <w:r w:rsidRPr="007800C7">
        <w:rPr>
          <w:rFonts w:asciiTheme="minorHAnsi" w:hAnsiTheme="minorHAnsi" w:cstheme="minorHAnsi"/>
        </w:rPr>
        <w:t>Zamawiający przewiduje możliwość dokonania zmian postanowień zawartej Umowy w następujących przypadkach:</w:t>
      </w:r>
    </w:p>
    <w:p w14:paraId="260C04DA" w14:textId="77777777" w:rsidR="00415282" w:rsidRPr="007800C7" w:rsidRDefault="00415282" w:rsidP="009505F3">
      <w:pPr>
        <w:numPr>
          <w:ilvl w:val="0"/>
          <w:numId w:val="14"/>
        </w:numPr>
        <w:spacing w:line="360" w:lineRule="auto"/>
        <w:ind w:left="567" w:hanging="283"/>
        <w:contextualSpacing/>
        <w:rPr>
          <w:rFonts w:asciiTheme="minorHAnsi" w:eastAsia="Calibri" w:hAnsiTheme="minorHAnsi" w:cstheme="minorHAnsi"/>
          <w:lang w:eastAsia="en-US"/>
        </w:rPr>
      </w:pPr>
      <w:r w:rsidRPr="007800C7">
        <w:rPr>
          <w:rFonts w:asciiTheme="minorHAnsi" w:eastAsia="Calibri" w:hAnsiTheme="minorHAnsi" w:cstheme="minorHAnsi"/>
          <w:lang w:eastAsia="en-US"/>
        </w:rPr>
        <w:t xml:space="preserve">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spełniające wymagania określone w rozdziale </w:t>
      </w:r>
      <w:r w:rsidR="00E50BFF" w:rsidRPr="007800C7">
        <w:rPr>
          <w:rFonts w:asciiTheme="minorHAnsi" w:eastAsia="Calibri" w:hAnsiTheme="minorHAnsi" w:cstheme="minorHAnsi"/>
          <w:lang w:eastAsia="en-US"/>
        </w:rPr>
        <w:t xml:space="preserve"> </w:t>
      </w:r>
      <w:r w:rsidR="00AB1865" w:rsidRPr="007800C7">
        <w:rPr>
          <w:rFonts w:asciiTheme="minorHAnsi" w:eastAsia="Calibri" w:hAnsiTheme="minorHAnsi" w:cstheme="minorHAnsi"/>
          <w:lang w:eastAsia="en-US"/>
        </w:rPr>
        <w:t>14</w:t>
      </w:r>
      <w:r w:rsidR="00E50BFF" w:rsidRPr="007800C7">
        <w:rPr>
          <w:rFonts w:asciiTheme="minorHAnsi" w:eastAsia="Calibri" w:hAnsiTheme="minorHAnsi" w:cstheme="minorHAnsi"/>
          <w:lang w:eastAsia="en-US"/>
        </w:rPr>
        <w:t xml:space="preserve"> </w:t>
      </w:r>
      <w:r w:rsidRPr="007800C7">
        <w:rPr>
          <w:rFonts w:asciiTheme="minorHAnsi" w:eastAsia="Calibri" w:hAnsiTheme="minorHAnsi" w:cstheme="minorHAnsi"/>
          <w:lang w:eastAsia="en-US"/>
        </w:rPr>
        <w:t xml:space="preserve"> ust</w:t>
      </w:r>
      <w:r w:rsidR="00AB1865" w:rsidRPr="007800C7">
        <w:rPr>
          <w:rFonts w:asciiTheme="minorHAnsi" w:eastAsia="Calibri" w:hAnsiTheme="minorHAnsi" w:cstheme="minorHAnsi"/>
          <w:lang w:eastAsia="en-US"/>
        </w:rPr>
        <w:t>.</w:t>
      </w:r>
      <w:r w:rsidRPr="007800C7">
        <w:rPr>
          <w:rFonts w:asciiTheme="minorHAnsi" w:eastAsia="Calibri" w:hAnsiTheme="minorHAnsi" w:cstheme="minorHAnsi"/>
          <w:lang w:eastAsia="en-US"/>
        </w:rPr>
        <w:t xml:space="preserve"> </w:t>
      </w:r>
      <w:r w:rsidR="00AB1865" w:rsidRPr="007800C7">
        <w:rPr>
          <w:rFonts w:asciiTheme="minorHAnsi" w:eastAsia="Calibri" w:hAnsiTheme="minorHAnsi" w:cstheme="minorHAnsi"/>
          <w:lang w:eastAsia="en-US"/>
        </w:rPr>
        <w:t>2</w:t>
      </w:r>
      <w:r w:rsidR="00E50BFF" w:rsidRPr="007800C7">
        <w:rPr>
          <w:rFonts w:asciiTheme="minorHAnsi" w:eastAsia="Calibri" w:hAnsiTheme="minorHAnsi" w:cstheme="minorHAnsi"/>
          <w:lang w:eastAsia="en-US"/>
        </w:rPr>
        <w:t xml:space="preserve"> </w:t>
      </w:r>
      <w:r w:rsidR="00EC5CED" w:rsidRPr="007800C7">
        <w:rPr>
          <w:rFonts w:asciiTheme="minorHAnsi" w:eastAsia="Calibri" w:hAnsiTheme="minorHAnsi" w:cstheme="minorHAnsi"/>
          <w:lang w:eastAsia="en-US"/>
        </w:rPr>
        <w:t xml:space="preserve">lit. b) </w:t>
      </w:r>
      <w:r w:rsidR="00E50BFF" w:rsidRPr="007800C7">
        <w:rPr>
          <w:rFonts w:asciiTheme="minorHAnsi" w:eastAsia="Calibri" w:hAnsiTheme="minorHAnsi" w:cstheme="minorHAnsi"/>
          <w:lang w:eastAsia="en-US"/>
        </w:rPr>
        <w:t xml:space="preserve"> S</w:t>
      </w:r>
      <w:r w:rsidRPr="007800C7">
        <w:rPr>
          <w:rFonts w:asciiTheme="minorHAnsi" w:eastAsia="Calibri" w:hAnsiTheme="minorHAnsi" w:cstheme="minorHAnsi"/>
          <w:lang w:eastAsia="en-US"/>
        </w:rPr>
        <w:t>WZ, po uzyskaniu uprzedniej akceptacji Zamawiającego.</w:t>
      </w:r>
    </w:p>
    <w:p w14:paraId="3622EDF2" w14:textId="77777777" w:rsidR="00415282" w:rsidRPr="007800C7" w:rsidRDefault="00415282" w:rsidP="009505F3">
      <w:pPr>
        <w:numPr>
          <w:ilvl w:val="0"/>
          <w:numId w:val="10"/>
        </w:numPr>
        <w:tabs>
          <w:tab w:val="clear" w:pos="720"/>
        </w:tabs>
        <w:spacing w:line="360" w:lineRule="auto"/>
        <w:ind w:left="284" w:hanging="284"/>
        <w:contextualSpacing/>
        <w:rPr>
          <w:rFonts w:asciiTheme="minorHAnsi" w:hAnsiTheme="minorHAnsi" w:cstheme="minorHAnsi"/>
        </w:rPr>
      </w:pPr>
      <w:r w:rsidRPr="007800C7">
        <w:rPr>
          <w:rFonts w:asciiTheme="minorHAnsi" w:hAnsiTheme="minorHAnsi" w:cstheme="minorHAnsi"/>
        </w:rPr>
        <w:t>Wykonawca, wnioskujący o zmianę Umowy, przedkłada Zamawiającemu pisemne uzasadnienie konieczności wprowadzenia zmian do Umowy.</w:t>
      </w:r>
    </w:p>
    <w:p w14:paraId="750F3314" w14:textId="77777777" w:rsidR="00415282" w:rsidRPr="007800C7" w:rsidRDefault="00415282" w:rsidP="009505F3">
      <w:pPr>
        <w:numPr>
          <w:ilvl w:val="0"/>
          <w:numId w:val="10"/>
        </w:numPr>
        <w:tabs>
          <w:tab w:val="clear" w:pos="720"/>
        </w:tabs>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Inicjatorem zmian w Umowie mogą być obie Strony Umowy, przy czym ostateczna decyzja, co do wprowadzenia zmian i ich zakresu, należy do Zamawiającego. </w:t>
      </w:r>
    </w:p>
    <w:p w14:paraId="6327821F" w14:textId="77777777" w:rsidR="00415282" w:rsidRPr="007800C7" w:rsidRDefault="00E50BFF" w:rsidP="009505F3">
      <w:pPr>
        <w:numPr>
          <w:ilvl w:val="0"/>
          <w:numId w:val="10"/>
        </w:numPr>
        <w:tabs>
          <w:tab w:val="clear" w:pos="720"/>
        </w:tabs>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 Strony ponadto przewidują możliwość dokonania w umowie następujących zmian</w:t>
      </w:r>
      <w:r w:rsidR="00415282" w:rsidRPr="007800C7">
        <w:rPr>
          <w:rFonts w:asciiTheme="minorHAnsi" w:hAnsiTheme="minorHAnsi" w:cstheme="minorHAnsi"/>
        </w:rPr>
        <w:t xml:space="preserve">: </w:t>
      </w:r>
    </w:p>
    <w:p w14:paraId="7DB7C2D7" w14:textId="77777777" w:rsidR="00684F71" w:rsidRPr="007800C7" w:rsidRDefault="00684F71" w:rsidP="009505F3">
      <w:pPr>
        <w:pStyle w:val="Akapitzlist"/>
        <w:numPr>
          <w:ilvl w:val="1"/>
          <w:numId w:val="10"/>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 xml:space="preserve">przedłużenia terminu obowiązywania Umowy,  o którym mowa w </w:t>
      </w:r>
      <w:r w:rsidRPr="0091531E">
        <w:rPr>
          <w:rFonts w:asciiTheme="minorHAnsi" w:hAnsiTheme="minorHAnsi" w:cstheme="minorHAnsi"/>
          <w:b/>
          <w:bCs/>
          <w:sz w:val="24"/>
          <w:szCs w:val="24"/>
        </w:rPr>
        <w:t>§ 1 ust. 9</w:t>
      </w:r>
      <w:r w:rsidRPr="007800C7">
        <w:rPr>
          <w:rFonts w:asciiTheme="minorHAnsi" w:hAnsiTheme="minorHAnsi" w:cstheme="minorHAnsi"/>
          <w:sz w:val="24"/>
          <w:szCs w:val="24"/>
        </w:rPr>
        <w:t xml:space="preserve"> </w:t>
      </w:r>
    </w:p>
    <w:p w14:paraId="0DBA9B4F" w14:textId="77777777" w:rsidR="000B6079" w:rsidRPr="007800C7" w:rsidRDefault="00684F71" w:rsidP="009505F3">
      <w:pPr>
        <w:pStyle w:val="Akapitzlist"/>
        <w:spacing w:line="360" w:lineRule="auto"/>
        <w:ind w:left="690"/>
        <w:contextualSpacing/>
        <w:rPr>
          <w:rFonts w:asciiTheme="minorHAnsi" w:hAnsiTheme="minorHAnsi" w:cstheme="minorHAnsi"/>
          <w:sz w:val="24"/>
          <w:szCs w:val="24"/>
        </w:rPr>
      </w:pPr>
      <w:r w:rsidRPr="007800C7">
        <w:rPr>
          <w:rFonts w:asciiTheme="minorHAnsi" w:hAnsiTheme="minorHAnsi" w:cstheme="minorHAnsi"/>
          <w:sz w:val="24"/>
          <w:szCs w:val="24"/>
        </w:rPr>
        <w:lastRenderedPageBreak/>
        <w:t xml:space="preserve">w przypadku niewykorzystania maksymalnej wartości brutto Umowy, o której mowa w § 3 ust. 2. W takim przypadku termin wykonania przedmiotu Umowy może zostać przedłużony  nie dłużej jednak niż o 4 miesiące i nie może przekroczyć całkowitej wartości brutto </w:t>
      </w:r>
      <w:r w:rsidR="00CF3DE1" w:rsidRPr="007800C7">
        <w:rPr>
          <w:rFonts w:asciiTheme="minorHAnsi" w:hAnsiTheme="minorHAnsi" w:cstheme="minorHAnsi"/>
          <w:sz w:val="24"/>
          <w:szCs w:val="24"/>
        </w:rPr>
        <w:t xml:space="preserve"> </w:t>
      </w:r>
      <w:r w:rsidRPr="007800C7">
        <w:rPr>
          <w:rFonts w:asciiTheme="minorHAnsi" w:hAnsiTheme="minorHAnsi" w:cstheme="minorHAnsi"/>
          <w:sz w:val="24"/>
          <w:szCs w:val="24"/>
        </w:rPr>
        <w:t>Umowy o której mowa § 3 ust. 2</w:t>
      </w:r>
      <w:r w:rsidR="000B6079" w:rsidRPr="007800C7">
        <w:rPr>
          <w:rFonts w:asciiTheme="minorHAnsi" w:hAnsiTheme="minorHAnsi" w:cstheme="minorHAnsi"/>
          <w:sz w:val="24"/>
          <w:szCs w:val="24"/>
        </w:rPr>
        <w:t xml:space="preserve">, </w:t>
      </w:r>
    </w:p>
    <w:p w14:paraId="4AE4DA13" w14:textId="77777777" w:rsidR="00415282" w:rsidRPr="007800C7" w:rsidRDefault="00BF6823" w:rsidP="009505F3">
      <w:pPr>
        <w:pStyle w:val="Akapitzlist"/>
        <w:numPr>
          <w:ilvl w:val="1"/>
          <w:numId w:val="10"/>
        </w:numPr>
        <w:spacing w:line="360" w:lineRule="auto"/>
        <w:ind w:left="567" w:hanging="283"/>
        <w:contextualSpacing/>
        <w:rPr>
          <w:rFonts w:asciiTheme="minorHAnsi" w:hAnsiTheme="minorHAnsi" w:cstheme="minorHAnsi"/>
          <w:sz w:val="24"/>
          <w:szCs w:val="24"/>
        </w:rPr>
      </w:pPr>
      <w:r w:rsidRPr="007800C7">
        <w:rPr>
          <w:rFonts w:asciiTheme="minorHAnsi" w:hAnsiTheme="minorHAnsi" w:cstheme="minorHAnsi"/>
          <w:sz w:val="24"/>
          <w:szCs w:val="24"/>
        </w:rPr>
        <w:t>skrócenia lub wydłużenia terminu wykonania przedmiotu Umowy w przypadku zaistnienia</w:t>
      </w:r>
      <w:r w:rsidR="003B67CD" w:rsidRPr="007800C7">
        <w:rPr>
          <w:rFonts w:asciiTheme="minorHAnsi" w:hAnsiTheme="minorHAnsi" w:cstheme="minorHAnsi"/>
          <w:sz w:val="24"/>
          <w:szCs w:val="24"/>
        </w:rPr>
        <w:t xml:space="preserve"> okoliczności wskazanej w ust. 5</w:t>
      </w:r>
      <w:r w:rsidR="00415282" w:rsidRPr="007800C7">
        <w:rPr>
          <w:rFonts w:asciiTheme="minorHAnsi" w:hAnsiTheme="minorHAnsi" w:cstheme="minorHAnsi"/>
          <w:sz w:val="24"/>
          <w:szCs w:val="24"/>
        </w:rPr>
        <w:t>,</w:t>
      </w:r>
    </w:p>
    <w:p w14:paraId="488EE378" w14:textId="25BEC1E9" w:rsidR="00BF6823" w:rsidRPr="007800C7" w:rsidRDefault="00BF6823" w:rsidP="009505F3">
      <w:pPr>
        <w:pStyle w:val="Akapitzlist"/>
        <w:numPr>
          <w:ilvl w:val="1"/>
          <w:numId w:val="10"/>
        </w:numPr>
        <w:spacing w:line="360" w:lineRule="auto"/>
        <w:ind w:hanging="406"/>
        <w:rPr>
          <w:rFonts w:asciiTheme="minorHAnsi" w:eastAsia="Times New Roman" w:hAnsiTheme="minorHAnsi" w:cstheme="minorHAnsi"/>
          <w:sz w:val="24"/>
          <w:szCs w:val="24"/>
          <w:lang w:eastAsia="pl-PL"/>
        </w:rPr>
      </w:pPr>
      <w:r w:rsidRPr="007800C7">
        <w:rPr>
          <w:rFonts w:asciiTheme="minorHAnsi" w:eastAsia="Times New Roman" w:hAnsiTheme="minorHAnsi" w:cstheme="minorHAnsi"/>
          <w:sz w:val="24"/>
          <w:szCs w:val="24"/>
          <w:lang w:eastAsia="pl-PL"/>
        </w:rPr>
        <w:t>zmniejszenia lub zwiększenia wysokości wynagrodzenia należnego Wykonawcy z tytułu okoliczności określonych w ust. 5</w:t>
      </w:r>
      <w:r w:rsidR="002E05E6">
        <w:rPr>
          <w:rFonts w:asciiTheme="minorHAnsi" w:eastAsia="Times New Roman" w:hAnsiTheme="minorHAnsi" w:cstheme="minorHAnsi"/>
          <w:sz w:val="24"/>
          <w:szCs w:val="24"/>
          <w:lang w:eastAsia="pl-PL"/>
        </w:rPr>
        <w:t>,</w:t>
      </w:r>
    </w:p>
    <w:p w14:paraId="2CB940E5" w14:textId="77777777" w:rsidR="00BF6823" w:rsidRPr="007800C7" w:rsidRDefault="00BF6823" w:rsidP="009505F3">
      <w:pPr>
        <w:pStyle w:val="Akapitzlist"/>
        <w:numPr>
          <w:ilvl w:val="1"/>
          <w:numId w:val="10"/>
        </w:numPr>
        <w:spacing w:line="360" w:lineRule="auto"/>
        <w:ind w:hanging="406"/>
        <w:rPr>
          <w:rFonts w:asciiTheme="minorHAnsi" w:eastAsia="Times New Roman" w:hAnsiTheme="minorHAnsi" w:cstheme="minorHAnsi"/>
          <w:sz w:val="24"/>
          <w:szCs w:val="24"/>
          <w:lang w:eastAsia="pl-PL"/>
        </w:rPr>
      </w:pPr>
      <w:r w:rsidRPr="007800C7">
        <w:rPr>
          <w:rFonts w:asciiTheme="minorHAnsi" w:eastAsia="Times New Roman" w:hAnsiTheme="minorHAnsi" w:cstheme="minorHAnsi"/>
          <w:sz w:val="24"/>
          <w:szCs w:val="24"/>
          <w:lang w:eastAsia="pl-PL"/>
        </w:rPr>
        <w:t>zmniejszenia zakresu przedmiotu Umowy wraz z ograniczeniem należnego Wykonawcy wynagrodzenia / terminu lub zwiększenia zakresu przedmiotu Umowy wraz z odpowiednim zwiększeniem należnego Wykonawcy wynagrodzenia/ terminu, w związku z okolicznościami, o których mowa w ust. 5.</w:t>
      </w:r>
    </w:p>
    <w:p w14:paraId="59FB63E9" w14:textId="77777777" w:rsidR="00BF6823" w:rsidRPr="007800C7" w:rsidRDefault="00BF6823" w:rsidP="009505F3">
      <w:pPr>
        <w:numPr>
          <w:ilvl w:val="0"/>
          <w:numId w:val="10"/>
        </w:numPr>
        <w:tabs>
          <w:tab w:val="clear" w:pos="720"/>
          <w:tab w:val="left" w:pos="142"/>
          <w:tab w:val="left" w:pos="1134"/>
        </w:tabs>
        <w:spacing w:line="360" w:lineRule="auto"/>
        <w:ind w:left="284" w:hanging="284"/>
        <w:contextualSpacing/>
        <w:rPr>
          <w:rFonts w:asciiTheme="minorHAnsi" w:hAnsiTheme="minorHAnsi" w:cstheme="minorHAnsi"/>
        </w:rPr>
      </w:pPr>
      <w:r w:rsidRPr="007800C7">
        <w:rPr>
          <w:rFonts w:asciiTheme="minorHAnsi" w:hAnsiTheme="minorHAnsi" w:cstheme="minorHAnsi"/>
        </w:rPr>
        <w:t xml:space="preserve">Strony przewidują możliwość zmiany, o której mowa w ust. 4 w następujących przypadkach: </w:t>
      </w:r>
    </w:p>
    <w:p w14:paraId="1C34CFDE" w14:textId="77777777" w:rsidR="00BF6823" w:rsidRPr="007800C7" w:rsidRDefault="00BF6823" w:rsidP="009505F3">
      <w:pPr>
        <w:pStyle w:val="Akapitzlist"/>
        <w:numPr>
          <w:ilvl w:val="1"/>
          <w:numId w:val="10"/>
        </w:numPr>
        <w:spacing w:line="360" w:lineRule="auto"/>
        <w:ind w:hanging="406"/>
        <w:contextualSpacing/>
        <w:rPr>
          <w:rFonts w:asciiTheme="minorHAnsi" w:hAnsiTheme="minorHAnsi" w:cstheme="minorHAnsi"/>
          <w:sz w:val="24"/>
          <w:szCs w:val="24"/>
        </w:rPr>
      </w:pPr>
      <w:r w:rsidRPr="007800C7">
        <w:rPr>
          <w:rFonts w:asciiTheme="minorHAnsi" w:hAnsiTheme="minorHAnsi" w:cstheme="minorHAnsi"/>
          <w:sz w:val="24"/>
          <w:szCs w:val="24"/>
        </w:rPr>
        <w:t>siły wyższej, to znaczy niezależnego od Stron losowego zdarzenia zewnętrznego, które było niemożliwe do przewidzenia w momencie zawarcia Umowy i któremu nie można było zapobiec mimo dochowania należytej staranności;</w:t>
      </w:r>
    </w:p>
    <w:p w14:paraId="3117328B" w14:textId="77777777" w:rsidR="00BF6823" w:rsidRPr="007800C7" w:rsidRDefault="00BF6823" w:rsidP="009505F3">
      <w:pPr>
        <w:pStyle w:val="Akapitzlist"/>
        <w:numPr>
          <w:ilvl w:val="1"/>
          <w:numId w:val="10"/>
        </w:numPr>
        <w:spacing w:line="360" w:lineRule="auto"/>
        <w:ind w:hanging="406"/>
        <w:contextualSpacing/>
        <w:rPr>
          <w:rFonts w:asciiTheme="minorHAnsi" w:hAnsiTheme="minorHAnsi" w:cstheme="minorHAnsi"/>
          <w:sz w:val="24"/>
          <w:szCs w:val="24"/>
        </w:rPr>
      </w:pPr>
      <w:r w:rsidRPr="007800C7">
        <w:rPr>
          <w:rFonts w:asciiTheme="minorHAnsi" w:hAnsiTheme="minorHAnsi" w:cstheme="minorHAnsi"/>
          <w:sz w:val="24"/>
          <w:szCs w:val="24"/>
        </w:rPr>
        <w:t>zmiany przepisów prawa istotnie wpływającego na zakres lub termin realizacji niniejszej umowy;</w:t>
      </w:r>
    </w:p>
    <w:p w14:paraId="61FACF7E" w14:textId="77777777" w:rsidR="00BF6823" w:rsidRPr="007800C7" w:rsidRDefault="00BF6823" w:rsidP="009505F3">
      <w:pPr>
        <w:pStyle w:val="Akapitzlist"/>
        <w:numPr>
          <w:ilvl w:val="1"/>
          <w:numId w:val="10"/>
        </w:numPr>
        <w:spacing w:line="360" w:lineRule="auto"/>
        <w:ind w:hanging="406"/>
        <w:contextualSpacing/>
        <w:rPr>
          <w:rFonts w:asciiTheme="minorHAnsi" w:hAnsiTheme="minorHAnsi" w:cstheme="minorHAnsi"/>
          <w:sz w:val="24"/>
          <w:szCs w:val="24"/>
        </w:rPr>
      </w:pPr>
      <w:r w:rsidRPr="007800C7">
        <w:rPr>
          <w:rFonts w:asciiTheme="minorHAnsi" w:hAnsiTheme="minorHAnsi" w:cstheme="minorHAnsi"/>
          <w:sz w:val="24"/>
          <w:szCs w:val="24"/>
        </w:rPr>
        <w:t xml:space="preserve">okoliczności wskazanych </w:t>
      </w:r>
      <w:r w:rsidRPr="00FB0A46">
        <w:rPr>
          <w:rFonts w:asciiTheme="minorHAnsi" w:hAnsiTheme="minorHAnsi" w:cstheme="minorHAnsi"/>
          <w:sz w:val="24"/>
          <w:szCs w:val="24"/>
        </w:rPr>
        <w:t>w art. 455 ust. 1</w:t>
      </w:r>
      <w:r w:rsidR="00CF3DE1" w:rsidRPr="00FB0A46">
        <w:rPr>
          <w:rFonts w:asciiTheme="minorHAnsi" w:hAnsiTheme="minorHAnsi" w:cstheme="minorHAnsi"/>
          <w:sz w:val="24"/>
          <w:szCs w:val="24"/>
        </w:rPr>
        <w:t xml:space="preserve"> </w:t>
      </w:r>
      <w:r w:rsidR="00AE2241" w:rsidRPr="00FB0A46">
        <w:rPr>
          <w:rFonts w:asciiTheme="minorHAnsi" w:hAnsiTheme="minorHAnsi" w:cstheme="minorHAnsi"/>
          <w:sz w:val="24"/>
          <w:szCs w:val="24"/>
        </w:rPr>
        <w:t xml:space="preserve"> </w:t>
      </w:r>
      <w:r w:rsidRPr="00FB0A46">
        <w:rPr>
          <w:rFonts w:asciiTheme="minorHAnsi" w:hAnsiTheme="minorHAnsi" w:cstheme="minorHAnsi"/>
          <w:sz w:val="24"/>
          <w:szCs w:val="24"/>
        </w:rPr>
        <w:t xml:space="preserve"> oraz art. 455 ust. 2  ustawy</w:t>
      </w:r>
      <w:r w:rsidRPr="007800C7">
        <w:rPr>
          <w:rFonts w:asciiTheme="minorHAnsi" w:hAnsiTheme="minorHAnsi" w:cstheme="minorHAnsi"/>
          <w:sz w:val="24"/>
          <w:szCs w:val="24"/>
        </w:rPr>
        <w:t xml:space="preserve"> Prawo Zamówień Publicznych;</w:t>
      </w:r>
    </w:p>
    <w:p w14:paraId="6DF6FC2C" w14:textId="77777777" w:rsidR="00972FD3" w:rsidRPr="007800C7" w:rsidRDefault="00BF6823" w:rsidP="009505F3">
      <w:pPr>
        <w:pStyle w:val="Akapitzlist"/>
        <w:numPr>
          <w:ilvl w:val="0"/>
          <w:numId w:val="10"/>
        </w:numPr>
        <w:tabs>
          <w:tab w:val="clear" w:pos="720"/>
          <w:tab w:val="num" w:pos="284"/>
        </w:tabs>
        <w:spacing w:line="360" w:lineRule="auto"/>
        <w:ind w:hanging="862"/>
        <w:rPr>
          <w:rFonts w:asciiTheme="minorHAnsi" w:eastAsia="Times New Roman" w:hAnsiTheme="minorHAnsi" w:cstheme="minorHAnsi"/>
          <w:sz w:val="24"/>
          <w:szCs w:val="24"/>
          <w:lang w:eastAsia="pl-PL"/>
        </w:rPr>
      </w:pPr>
      <w:r w:rsidRPr="007800C7">
        <w:rPr>
          <w:rFonts w:asciiTheme="minorHAnsi" w:eastAsia="Times New Roman" w:hAnsiTheme="minorHAnsi" w:cstheme="minorHAnsi"/>
          <w:sz w:val="24"/>
          <w:szCs w:val="24"/>
          <w:lang w:eastAsia="pl-PL"/>
        </w:rPr>
        <w:t>W przypadkach określonych w ust. 4 i 5 Wykonawca je</w:t>
      </w:r>
      <w:r w:rsidR="00972FD3" w:rsidRPr="007800C7">
        <w:rPr>
          <w:rFonts w:asciiTheme="minorHAnsi" w:eastAsia="Times New Roman" w:hAnsiTheme="minorHAnsi" w:cstheme="minorHAnsi"/>
          <w:sz w:val="24"/>
          <w:szCs w:val="24"/>
          <w:lang w:eastAsia="pl-PL"/>
        </w:rPr>
        <w:t>st zobowiązany do powiadomienia</w:t>
      </w:r>
    </w:p>
    <w:p w14:paraId="3735174D" w14:textId="77777777" w:rsidR="00BF6823" w:rsidRPr="007800C7" w:rsidRDefault="00BF6823" w:rsidP="009505F3">
      <w:pPr>
        <w:pStyle w:val="Akapitzlist"/>
        <w:spacing w:line="360" w:lineRule="auto"/>
        <w:ind w:left="284"/>
        <w:rPr>
          <w:rFonts w:asciiTheme="minorHAnsi" w:eastAsia="Times New Roman" w:hAnsiTheme="minorHAnsi" w:cstheme="minorHAnsi"/>
          <w:sz w:val="24"/>
          <w:szCs w:val="24"/>
          <w:lang w:eastAsia="pl-PL"/>
        </w:rPr>
      </w:pPr>
      <w:r w:rsidRPr="007800C7">
        <w:rPr>
          <w:rFonts w:asciiTheme="minorHAnsi" w:eastAsia="Times New Roman" w:hAnsiTheme="minorHAnsi" w:cstheme="minorHAnsi"/>
          <w:sz w:val="24"/>
          <w:szCs w:val="24"/>
          <w:lang w:eastAsia="pl-PL"/>
        </w:rPr>
        <w:t>Zamawiającego w terminie 14 dni o zaistnieniu ww. sytuacji i jej wpływie na termin i/lub koszt realizacji przedmiotu Umowy i/lub zakres zamówienia. Zamawiający jest zobowiązany do przedstawienia stanowiska w przedmiotowej sprawie w terminie 21 dni roboczych od otrzymania powiadomienia Wykonawcy.</w:t>
      </w:r>
    </w:p>
    <w:p w14:paraId="0ACBAD6F" w14:textId="77777777" w:rsidR="00BF6823" w:rsidRPr="007800C7" w:rsidRDefault="00BF6823" w:rsidP="009505F3">
      <w:pPr>
        <w:pStyle w:val="Akapitzlist"/>
        <w:numPr>
          <w:ilvl w:val="0"/>
          <w:numId w:val="10"/>
        </w:numPr>
        <w:tabs>
          <w:tab w:val="clear" w:pos="720"/>
          <w:tab w:val="num" w:pos="284"/>
          <w:tab w:val="left" w:pos="851"/>
          <w:tab w:val="left" w:pos="1843"/>
        </w:tabs>
        <w:spacing w:line="360" w:lineRule="auto"/>
        <w:ind w:hanging="862"/>
        <w:rPr>
          <w:rFonts w:asciiTheme="minorHAnsi" w:eastAsia="Times New Roman" w:hAnsiTheme="minorHAnsi" w:cstheme="minorHAnsi"/>
          <w:sz w:val="24"/>
          <w:szCs w:val="24"/>
          <w:lang w:eastAsia="pl-PL"/>
        </w:rPr>
      </w:pPr>
      <w:r w:rsidRPr="007800C7">
        <w:rPr>
          <w:rFonts w:asciiTheme="minorHAnsi" w:eastAsia="Times New Roman" w:hAnsiTheme="minorHAnsi" w:cstheme="minorHAnsi"/>
          <w:sz w:val="24"/>
          <w:szCs w:val="24"/>
          <w:lang w:eastAsia="pl-PL"/>
        </w:rPr>
        <w:t>Zmiany umowy do</w:t>
      </w:r>
      <w:r w:rsidR="00972FD3" w:rsidRPr="007800C7">
        <w:rPr>
          <w:rFonts w:asciiTheme="minorHAnsi" w:eastAsia="Times New Roman" w:hAnsiTheme="minorHAnsi" w:cstheme="minorHAnsi"/>
          <w:sz w:val="24"/>
          <w:szCs w:val="24"/>
          <w:lang w:eastAsia="pl-PL"/>
        </w:rPr>
        <w:t>konywane są w formie Aneksu do U</w:t>
      </w:r>
      <w:r w:rsidRPr="007800C7">
        <w:rPr>
          <w:rFonts w:asciiTheme="minorHAnsi" w:eastAsia="Times New Roman" w:hAnsiTheme="minorHAnsi" w:cstheme="minorHAnsi"/>
          <w:sz w:val="24"/>
          <w:szCs w:val="24"/>
          <w:lang w:eastAsia="pl-PL"/>
        </w:rPr>
        <w:t>mowy.</w:t>
      </w:r>
    </w:p>
    <w:p w14:paraId="42C9213D" w14:textId="77777777" w:rsidR="00415282" w:rsidRPr="007800C7" w:rsidRDefault="00415282" w:rsidP="006154BD">
      <w:pPr>
        <w:pStyle w:val="Akapitzlist"/>
        <w:numPr>
          <w:ilvl w:val="0"/>
          <w:numId w:val="10"/>
        </w:numPr>
        <w:tabs>
          <w:tab w:val="clear" w:pos="720"/>
          <w:tab w:val="num" w:pos="284"/>
          <w:tab w:val="left" w:pos="426"/>
          <w:tab w:val="left" w:pos="1843"/>
        </w:tabs>
        <w:spacing w:after="240" w:line="360" w:lineRule="auto"/>
        <w:ind w:left="284" w:hanging="426"/>
        <w:rPr>
          <w:rFonts w:asciiTheme="minorHAnsi" w:eastAsia="Times New Roman" w:hAnsiTheme="minorHAnsi" w:cstheme="minorHAnsi"/>
          <w:sz w:val="24"/>
          <w:szCs w:val="24"/>
          <w:lang w:eastAsia="pl-PL"/>
        </w:rPr>
      </w:pPr>
      <w:r w:rsidRPr="007800C7">
        <w:rPr>
          <w:rFonts w:asciiTheme="minorHAnsi" w:eastAsia="Times New Roman" w:hAnsiTheme="minorHAnsi" w:cstheme="minorHAnsi"/>
          <w:sz w:val="24"/>
          <w:szCs w:val="24"/>
          <w:lang w:eastAsia="pl-PL"/>
        </w:rPr>
        <w:t xml:space="preserve">W przypadku odstąpienia w całości lub w części od Umowy lub jej rozwiązania, w obu przypadkach z przyczyn leżących po stronie Zamawiającego, Zamawiający zapłaci Wykonawcy wyłącznie tę część wynagrodzenia, która odpowiada zleconym i faktycznie wykonanym Usługom, do dnia odstąpienia lub rozwiązania Umowy. </w:t>
      </w:r>
    </w:p>
    <w:p w14:paraId="390CF78E" w14:textId="77777777" w:rsidR="00266B1B" w:rsidRPr="007800C7" w:rsidRDefault="00266B1B" w:rsidP="006154BD">
      <w:pPr>
        <w:pStyle w:val="Nagwek1"/>
        <w:spacing w:before="0"/>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lastRenderedPageBreak/>
        <w:t>§ 8</w:t>
      </w:r>
    </w:p>
    <w:p w14:paraId="4181C69F" w14:textId="77777777" w:rsidR="00266B1B" w:rsidRPr="007800C7" w:rsidRDefault="00266B1B" w:rsidP="006154BD">
      <w:pPr>
        <w:pStyle w:val="Nagwek1"/>
        <w:spacing w:before="0" w:after="240"/>
        <w:rPr>
          <w:rFonts w:asciiTheme="minorHAnsi" w:hAnsiTheme="minorHAnsi" w:cstheme="minorHAnsi"/>
          <w:b/>
          <w:color w:val="auto"/>
          <w:sz w:val="24"/>
          <w:szCs w:val="24"/>
        </w:rPr>
      </w:pPr>
      <w:r w:rsidRPr="007800C7">
        <w:rPr>
          <w:rFonts w:asciiTheme="minorHAnsi" w:hAnsiTheme="minorHAnsi" w:cstheme="minorHAnsi"/>
          <w:b/>
          <w:color w:val="auto"/>
          <w:sz w:val="24"/>
          <w:szCs w:val="24"/>
        </w:rPr>
        <w:t>Waloryzacja wynagrodzenia</w:t>
      </w:r>
      <w:r w:rsidR="00CB0904" w:rsidRPr="007800C7">
        <w:rPr>
          <w:rFonts w:asciiTheme="minorHAnsi" w:hAnsiTheme="minorHAnsi" w:cstheme="minorHAnsi"/>
          <w:b/>
          <w:color w:val="auto"/>
          <w:sz w:val="24"/>
          <w:szCs w:val="24"/>
        </w:rPr>
        <w:t xml:space="preserve"> </w:t>
      </w:r>
    </w:p>
    <w:p w14:paraId="2AAD98E8" w14:textId="77777777"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 xml:space="preserve">Strony </w:t>
      </w:r>
      <w:r w:rsidR="00CB4E14" w:rsidRPr="007800C7">
        <w:rPr>
          <w:rFonts w:cs="Calibri"/>
          <w:sz w:val="24"/>
          <w:szCs w:val="24"/>
        </w:rPr>
        <w:t>przewidują możliwość</w:t>
      </w:r>
      <w:r w:rsidRPr="007800C7">
        <w:rPr>
          <w:rFonts w:cs="Calibri"/>
          <w:sz w:val="24"/>
          <w:szCs w:val="24"/>
        </w:rPr>
        <w:t xml:space="preserve"> dokona</w:t>
      </w:r>
      <w:r w:rsidR="00CB4E14" w:rsidRPr="007800C7">
        <w:rPr>
          <w:rFonts w:cs="Calibri"/>
          <w:sz w:val="24"/>
          <w:szCs w:val="24"/>
        </w:rPr>
        <w:t>nia</w:t>
      </w:r>
      <w:r w:rsidRPr="007800C7">
        <w:rPr>
          <w:rFonts w:cs="Calibri"/>
          <w:sz w:val="24"/>
          <w:szCs w:val="24"/>
        </w:rPr>
        <w:t xml:space="preserve"> zmiany wysokości wynagrodzenia należnego Wykonawcy</w:t>
      </w:r>
      <w:r w:rsidR="00610E07" w:rsidRPr="007800C7">
        <w:rPr>
          <w:rFonts w:cs="Calibri"/>
          <w:sz w:val="24"/>
          <w:szCs w:val="24"/>
        </w:rPr>
        <w:t xml:space="preserve"> </w:t>
      </w:r>
      <w:r w:rsidR="002D18AA" w:rsidRPr="007800C7">
        <w:rPr>
          <w:rFonts w:cs="Calibri"/>
          <w:sz w:val="24"/>
          <w:szCs w:val="24"/>
        </w:rPr>
        <w:t xml:space="preserve">w formie pisemnego aneksu </w:t>
      </w:r>
      <w:r w:rsidR="00CB4E14" w:rsidRPr="007800C7">
        <w:rPr>
          <w:rFonts w:cs="Calibri"/>
          <w:sz w:val="24"/>
          <w:szCs w:val="24"/>
        </w:rPr>
        <w:t xml:space="preserve">w przypadku </w:t>
      </w:r>
      <w:r w:rsidR="000331AE" w:rsidRPr="007800C7">
        <w:rPr>
          <w:rFonts w:asciiTheme="minorHAnsi" w:hAnsiTheme="minorHAnsi" w:cstheme="minorHAnsi"/>
          <w:sz w:val="24"/>
          <w:szCs w:val="24"/>
        </w:rPr>
        <w:t>przedłużenia terminu obowiązywania Umowy</w:t>
      </w:r>
      <w:r w:rsidR="000331AE" w:rsidRPr="007800C7">
        <w:rPr>
          <w:rFonts w:cs="Calibri"/>
          <w:sz w:val="24"/>
          <w:szCs w:val="24"/>
        </w:rPr>
        <w:t xml:space="preserve"> </w:t>
      </w:r>
      <w:r w:rsidR="00CB4E14" w:rsidRPr="007800C7">
        <w:rPr>
          <w:rFonts w:cs="Calibri"/>
          <w:sz w:val="24"/>
          <w:szCs w:val="24"/>
        </w:rPr>
        <w:t xml:space="preserve">w </w:t>
      </w:r>
      <w:r w:rsidR="002969CE" w:rsidRPr="007800C7">
        <w:rPr>
          <w:rFonts w:cs="Calibri"/>
          <w:sz w:val="24"/>
          <w:szCs w:val="24"/>
        </w:rPr>
        <w:t>sytuacji</w:t>
      </w:r>
      <w:r w:rsidRPr="007800C7">
        <w:rPr>
          <w:rFonts w:cs="Calibri"/>
          <w:sz w:val="24"/>
          <w:szCs w:val="24"/>
        </w:rPr>
        <w:t xml:space="preserve"> wystąpieni</w:t>
      </w:r>
      <w:r w:rsidR="002D18AA" w:rsidRPr="007800C7">
        <w:rPr>
          <w:rFonts w:cs="Calibri"/>
          <w:sz w:val="24"/>
          <w:szCs w:val="24"/>
        </w:rPr>
        <w:t>a</w:t>
      </w:r>
      <w:r w:rsidRPr="007800C7">
        <w:rPr>
          <w:rFonts w:cs="Calibri"/>
          <w:sz w:val="24"/>
          <w:szCs w:val="24"/>
        </w:rPr>
        <w:t xml:space="preserve"> jednej z następujących okoliczności</w:t>
      </w:r>
      <w:r w:rsidRPr="007800C7">
        <w:rPr>
          <w:rFonts w:cs="Calibri"/>
        </w:rPr>
        <w:t>:</w:t>
      </w:r>
    </w:p>
    <w:p w14:paraId="60CFB945" w14:textId="77777777" w:rsidR="00266B1B" w:rsidRPr="007800C7" w:rsidRDefault="00266B1B" w:rsidP="009505F3">
      <w:pPr>
        <w:pStyle w:val="Akapitzlist"/>
        <w:numPr>
          <w:ilvl w:val="0"/>
          <w:numId w:val="24"/>
        </w:numPr>
        <w:spacing w:line="360" w:lineRule="auto"/>
        <w:rPr>
          <w:rFonts w:cs="Calibri"/>
          <w:sz w:val="24"/>
          <w:szCs w:val="24"/>
        </w:rPr>
      </w:pPr>
      <w:r w:rsidRPr="007800C7">
        <w:rPr>
          <w:rFonts w:cs="Calibri"/>
          <w:sz w:val="24"/>
          <w:szCs w:val="24"/>
        </w:rPr>
        <w:t>zmiany stawki podatku od towarów i usług oraz podatku akcyzowego,</w:t>
      </w:r>
    </w:p>
    <w:p w14:paraId="1C0386BA" w14:textId="77777777" w:rsidR="00266B1B" w:rsidRPr="007800C7" w:rsidRDefault="00266B1B" w:rsidP="009505F3">
      <w:pPr>
        <w:pStyle w:val="Akapitzlist"/>
        <w:numPr>
          <w:ilvl w:val="0"/>
          <w:numId w:val="24"/>
        </w:numPr>
        <w:spacing w:line="360" w:lineRule="auto"/>
        <w:rPr>
          <w:rFonts w:cs="Calibri"/>
          <w:sz w:val="24"/>
          <w:szCs w:val="24"/>
        </w:rPr>
      </w:pPr>
      <w:r w:rsidRPr="007800C7">
        <w:rPr>
          <w:rFonts w:cs="Calibri"/>
          <w:sz w:val="24"/>
          <w:szCs w:val="24"/>
        </w:rPr>
        <w:t>zmiany wysokości minimalnego wynagrodzenia za pracę albo wysokości minimalnej stawki godzinowej ustalonych na podstawie przepisów ustawy z dnia 10 października 2002 r. o minimalnym wynagrodzeniu za pracę (</w:t>
      </w:r>
      <w:proofErr w:type="spellStart"/>
      <w:r w:rsidRPr="00FB0A46">
        <w:rPr>
          <w:rFonts w:cs="Calibri"/>
          <w:sz w:val="24"/>
          <w:szCs w:val="24"/>
          <w:highlight w:val="yellow"/>
        </w:rPr>
        <w:t>Dz.U</w:t>
      </w:r>
      <w:proofErr w:type="spellEnd"/>
      <w:r w:rsidRPr="00FB0A46">
        <w:rPr>
          <w:rFonts w:cs="Calibri"/>
          <w:sz w:val="24"/>
          <w:szCs w:val="24"/>
          <w:highlight w:val="yellow"/>
        </w:rPr>
        <w:t>. z 202</w:t>
      </w:r>
      <w:r w:rsidR="00FB0A46" w:rsidRPr="00FB0A46">
        <w:rPr>
          <w:rFonts w:cs="Calibri"/>
          <w:sz w:val="24"/>
          <w:szCs w:val="24"/>
          <w:highlight w:val="yellow"/>
        </w:rPr>
        <w:t>3</w:t>
      </w:r>
      <w:r w:rsidRPr="00FB0A46">
        <w:rPr>
          <w:rFonts w:cs="Calibri"/>
          <w:sz w:val="24"/>
          <w:szCs w:val="24"/>
          <w:highlight w:val="yellow"/>
        </w:rPr>
        <w:t xml:space="preserve"> r. poz. </w:t>
      </w:r>
      <w:r w:rsidR="00FB0A46" w:rsidRPr="00FB0A46">
        <w:rPr>
          <w:rFonts w:cs="Calibri"/>
          <w:sz w:val="24"/>
          <w:szCs w:val="24"/>
          <w:highlight w:val="yellow"/>
        </w:rPr>
        <w:t xml:space="preserve"> 1667</w:t>
      </w:r>
      <w:r w:rsidRPr="00FB0A46">
        <w:rPr>
          <w:rFonts w:cs="Calibri"/>
          <w:sz w:val="24"/>
          <w:szCs w:val="24"/>
          <w:highlight w:val="yellow"/>
        </w:rPr>
        <w:t>),</w:t>
      </w:r>
    </w:p>
    <w:p w14:paraId="4E544E4F" w14:textId="77777777" w:rsidR="00266B1B" w:rsidRPr="007800C7" w:rsidRDefault="00266B1B" w:rsidP="009505F3">
      <w:pPr>
        <w:pStyle w:val="Akapitzlist"/>
        <w:numPr>
          <w:ilvl w:val="0"/>
          <w:numId w:val="24"/>
        </w:numPr>
        <w:spacing w:line="360" w:lineRule="auto"/>
        <w:rPr>
          <w:rFonts w:cs="Calibri"/>
          <w:sz w:val="24"/>
          <w:szCs w:val="24"/>
        </w:rPr>
      </w:pPr>
      <w:r w:rsidRPr="007800C7">
        <w:rPr>
          <w:rFonts w:cs="Calibri"/>
          <w:sz w:val="24"/>
          <w:szCs w:val="24"/>
        </w:rPr>
        <w:t xml:space="preserve">zmiany zasad podlegania ubezpieczeniom społecznym lub ubezpieczeniu zdrowotnemu lub wysokości stawki składki na ubezpieczenia społeczne </w:t>
      </w:r>
      <w:r w:rsidR="00610E07" w:rsidRPr="007800C7">
        <w:rPr>
          <w:rFonts w:cs="Calibri"/>
          <w:sz w:val="24"/>
          <w:szCs w:val="24"/>
        </w:rPr>
        <w:br/>
      </w:r>
      <w:r w:rsidRPr="007800C7">
        <w:rPr>
          <w:rFonts w:cs="Calibri"/>
          <w:sz w:val="24"/>
          <w:szCs w:val="24"/>
        </w:rPr>
        <w:t>lub zdrowotne,</w:t>
      </w:r>
    </w:p>
    <w:p w14:paraId="134D0425" w14:textId="77777777" w:rsidR="00266B1B" w:rsidRPr="007800C7" w:rsidRDefault="00266B1B" w:rsidP="009505F3">
      <w:pPr>
        <w:pStyle w:val="Akapitzlist"/>
        <w:numPr>
          <w:ilvl w:val="0"/>
          <w:numId w:val="24"/>
        </w:numPr>
        <w:spacing w:line="360" w:lineRule="auto"/>
        <w:rPr>
          <w:rFonts w:cs="Calibri"/>
          <w:sz w:val="24"/>
          <w:szCs w:val="24"/>
        </w:rPr>
      </w:pPr>
      <w:r w:rsidRPr="007800C7">
        <w:rPr>
          <w:rFonts w:cs="Calibri"/>
          <w:sz w:val="24"/>
          <w:szCs w:val="24"/>
        </w:rPr>
        <w:t>zmiany zasad gromadzenia i wysokości wpłat do pracowniczych planów kapitałowych, o których mowa w ustawie z dnia 4 października 2018r. o pracowniczych planach kapitałowych</w:t>
      </w:r>
      <w:r w:rsidR="00FB0A46">
        <w:rPr>
          <w:rFonts w:cs="Calibri"/>
          <w:sz w:val="24"/>
          <w:szCs w:val="24"/>
        </w:rPr>
        <w:t xml:space="preserve"> </w:t>
      </w:r>
      <w:r w:rsidRPr="007800C7">
        <w:rPr>
          <w:rFonts w:cs="Calibri"/>
          <w:sz w:val="24"/>
          <w:szCs w:val="24"/>
        </w:rPr>
        <w:t>(</w:t>
      </w:r>
      <w:proofErr w:type="spellStart"/>
      <w:r w:rsidRPr="00FB0A46">
        <w:rPr>
          <w:rFonts w:cs="Calibri"/>
          <w:sz w:val="24"/>
          <w:szCs w:val="24"/>
          <w:highlight w:val="yellow"/>
        </w:rPr>
        <w:t>Dz.U</w:t>
      </w:r>
      <w:proofErr w:type="spellEnd"/>
      <w:r w:rsidRPr="00FB0A46">
        <w:rPr>
          <w:rFonts w:cs="Calibri"/>
          <w:sz w:val="24"/>
          <w:szCs w:val="24"/>
          <w:highlight w:val="yellow"/>
        </w:rPr>
        <w:t>. z 202</w:t>
      </w:r>
      <w:r w:rsidR="00FB0A46" w:rsidRPr="00FB0A46">
        <w:rPr>
          <w:rFonts w:cs="Calibri"/>
          <w:sz w:val="24"/>
          <w:szCs w:val="24"/>
          <w:highlight w:val="yellow"/>
        </w:rPr>
        <w:t xml:space="preserve">4 r. poz. </w:t>
      </w:r>
      <w:r w:rsidRPr="00FB0A46">
        <w:rPr>
          <w:rFonts w:cs="Calibri"/>
          <w:sz w:val="24"/>
          <w:szCs w:val="24"/>
          <w:highlight w:val="yellow"/>
        </w:rPr>
        <w:t>42</w:t>
      </w:r>
      <w:r w:rsidR="00FB0A46" w:rsidRPr="00FB0A46">
        <w:rPr>
          <w:rFonts w:cs="Calibri"/>
          <w:sz w:val="24"/>
          <w:szCs w:val="24"/>
          <w:highlight w:val="yellow"/>
        </w:rPr>
        <w:t>7</w:t>
      </w:r>
      <w:r w:rsidRPr="007800C7">
        <w:rPr>
          <w:rFonts w:cs="Calibri"/>
          <w:sz w:val="24"/>
          <w:szCs w:val="24"/>
        </w:rPr>
        <w:t xml:space="preserve">), </w:t>
      </w:r>
    </w:p>
    <w:p w14:paraId="0CA4B1F2" w14:textId="77777777" w:rsidR="00266B1B" w:rsidRPr="007800C7" w:rsidRDefault="00266B1B" w:rsidP="009505F3">
      <w:pPr>
        <w:pStyle w:val="Akapitzlist"/>
        <w:spacing w:line="360" w:lineRule="auto"/>
        <w:ind w:left="360"/>
        <w:rPr>
          <w:rFonts w:cs="Calibri"/>
          <w:sz w:val="24"/>
          <w:szCs w:val="24"/>
        </w:rPr>
      </w:pPr>
      <w:r w:rsidRPr="007800C7">
        <w:rPr>
          <w:rFonts w:cs="Calibri"/>
          <w:sz w:val="24"/>
          <w:szCs w:val="24"/>
        </w:rPr>
        <w:t xml:space="preserve">- jeżeli zmiany te będą miały wpływ na koszty wykonania  umowy przez Wykonawcę. </w:t>
      </w:r>
    </w:p>
    <w:p w14:paraId="254B54BA" w14:textId="0CB48053"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 xml:space="preserve">Zmiana wysokości wynagrodzenia należnego Wykonawcy w przypadku zaistnienia przesłanki, o której mowa w ust. </w:t>
      </w:r>
      <w:r w:rsidR="00B15B5C" w:rsidRPr="007800C7">
        <w:rPr>
          <w:rFonts w:cs="Calibri"/>
          <w:sz w:val="24"/>
          <w:szCs w:val="24"/>
        </w:rPr>
        <w:t>1</w:t>
      </w:r>
      <w:r w:rsidRPr="007800C7">
        <w:rPr>
          <w:rFonts w:cs="Calibri"/>
          <w:sz w:val="24"/>
          <w:szCs w:val="24"/>
        </w:rPr>
        <w:t xml:space="preserve"> pkt 1)</w:t>
      </w:r>
      <w:r w:rsidR="002E05E6">
        <w:rPr>
          <w:rFonts w:cs="Calibri"/>
          <w:sz w:val="24"/>
          <w:szCs w:val="24"/>
        </w:rPr>
        <w:t xml:space="preserve"> powyżej</w:t>
      </w:r>
      <w:r w:rsidRPr="007800C7">
        <w:rPr>
          <w:rFonts w:cs="Calibri"/>
          <w:sz w:val="24"/>
          <w:szCs w:val="24"/>
        </w:rPr>
        <w:t xml:space="preserve">, będzie odnosić się wyłącznie do części przedmiotu Umowy zrealizowanej, zgodnie z terminami ustalonymi Umową, </w:t>
      </w:r>
      <w:r w:rsidR="0063703E" w:rsidRPr="007800C7">
        <w:rPr>
          <w:rFonts w:cs="Calibri"/>
          <w:sz w:val="24"/>
          <w:szCs w:val="24"/>
        </w:rPr>
        <w:br/>
      </w:r>
      <w:r w:rsidRPr="007800C7">
        <w:rPr>
          <w:rFonts w:cs="Calibri"/>
          <w:sz w:val="24"/>
          <w:szCs w:val="24"/>
        </w:rPr>
        <w:t>po dniu wejścia w życie przepisów zmieniających stawkę podatku od towarów i usług lub podatek akcyzowy  oraz wyłącznie do części przedmiotu Umowy, do której zastosowanie znajdzie zmiana stawki podatku od towarów i usług lub podatku akcyzowego.</w:t>
      </w:r>
    </w:p>
    <w:p w14:paraId="55FE25CE" w14:textId="08E21309"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 xml:space="preserve">W przypadku zmiany, o której mowa w ust. </w:t>
      </w:r>
      <w:r w:rsidR="00B15B5C" w:rsidRPr="007800C7">
        <w:rPr>
          <w:rFonts w:cs="Calibri"/>
          <w:sz w:val="24"/>
          <w:szCs w:val="24"/>
        </w:rPr>
        <w:t>1</w:t>
      </w:r>
      <w:r w:rsidRPr="007800C7">
        <w:rPr>
          <w:rFonts w:cs="Calibri"/>
          <w:sz w:val="24"/>
          <w:szCs w:val="24"/>
        </w:rPr>
        <w:t xml:space="preserve"> pkt 1)</w:t>
      </w:r>
      <w:r w:rsidR="002E05E6">
        <w:rPr>
          <w:rFonts w:cs="Calibri"/>
          <w:sz w:val="24"/>
          <w:szCs w:val="24"/>
        </w:rPr>
        <w:t xml:space="preserve"> powyżej</w:t>
      </w:r>
      <w:r w:rsidRPr="007800C7">
        <w:rPr>
          <w:rFonts w:cs="Calibri"/>
          <w:sz w:val="24"/>
          <w:szCs w:val="24"/>
        </w:rPr>
        <w:t>, wartość wynagrodzenia netto nie zmieni się, a wartość wynagrodzenia brutto zostanie wyliczona na podstawie nowych przepisów.</w:t>
      </w:r>
    </w:p>
    <w:p w14:paraId="11FD3F8F" w14:textId="710615FF"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 xml:space="preserve">Zmiana wysokości wynagrodzenia w przypadku zaistnienia przesłanki, o której mowa w ust. </w:t>
      </w:r>
      <w:r w:rsidR="00B15B5C" w:rsidRPr="007800C7">
        <w:rPr>
          <w:rFonts w:cs="Calibri"/>
          <w:sz w:val="24"/>
          <w:szCs w:val="24"/>
        </w:rPr>
        <w:t>1</w:t>
      </w:r>
      <w:r w:rsidRPr="007800C7">
        <w:rPr>
          <w:rFonts w:cs="Calibri"/>
          <w:sz w:val="24"/>
          <w:szCs w:val="24"/>
        </w:rPr>
        <w:t xml:space="preserve"> pkt 2) i 3)</w:t>
      </w:r>
      <w:r w:rsidR="002E05E6">
        <w:rPr>
          <w:rFonts w:cs="Calibri"/>
          <w:sz w:val="24"/>
          <w:szCs w:val="24"/>
        </w:rPr>
        <w:t xml:space="preserve"> powyżej </w:t>
      </w:r>
      <w:r w:rsidRPr="007800C7">
        <w:rPr>
          <w:rFonts w:cs="Calibri"/>
          <w:sz w:val="24"/>
          <w:szCs w:val="24"/>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3B7BFDC2" w14:textId="48DDFFC4"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lastRenderedPageBreak/>
        <w:t xml:space="preserve">W przypadku zmiany, o której mowa w ust. </w:t>
      </w:r>
      <w:r w:rsidR="00B15B5C" w:rsidRPr="007800C7">
        <w:rPr>
          <w:rFonts w:cs="Calibri"/>
          <w:sz w:val="24"/>
          <w:szCs w:val="24"/>
        </w:rPr>
        <w:t>1</w:t>
      </w:r>
      <w:r w:rsidRPr="007800C7">
        <w:rPr>
          <w:rFonts w:cs="Calibri"/>
          <w:sz w:val="24"/>
          <w:szCs w:val="24"/>
        </w:rPr>
        <w:t xml:space="preserve"> pkt 2) i 3)</w:t>
      </w:r>
      <w:r w:rsidR="002E05E6">
        <w:rPr>
          <w:rFonts w:cs="Calibri"/>
          <w:sz w:val="24"/>
          <w:szCs w:val="24"/>
        </w:rPr>
        <w:t xml:space="preserve"> powyżej</w:t>
      </w:r>
      <w:r w:rsidRPr="007800C7">
        <w:rPr>
          <w:rFonts w:cs="Calibri"/>
          <w:sz w:val="24"/>
          <w:szCs w:val="24"/>
        </w:rPr>
        <w:t>,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EC2C6C8" w14:textId="77777777"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 xml:space="preserve">W celu zawarcia aneksu, o którym mowa w </w:t>
      </w:r>
      <w:r w:rsidR="00345BE0" w:rsidRPr="007800C7">
        <w:rPr>
          <w:rFonts w:cs="Calibri"/>
          <w:sz w:val="24"/>
          <w:szCs w:val="24"/>
        </w:rPr>
        <w:t>§ 8</w:t>
      </w:r>
      <w:r w:rsidRPr="007800C7">
        <w:rPr>
          <w:rFonts w:cs="Calibri"/>
          <w:sz w:val="24"/>
          <w:szCs w:val="24"/>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150AF30" w14:textId="32181494"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 xml:space="preserve">W przypadku zmian, o których mowa w ust. </w:t>
      </w:r>
      <w:r w:rsidR="00B15B5C" w:rsidRPr="007800C7">
        <w:rPr>
          <w:rFonts w:cs="Calibri"/>
          <w:sz w:val="24"/>
          <w:szCs w:val="24"/>
        </w:rPr>
        <w:t>1</w:t>
      </w:r>
      <w:r w:rsidR="002E05E6">
        <w:rPr>
          <w:rFonts w:cs="Calibri"/>
          <w:sz w:val="24"/>
          <w:szCs w:val="24"/>
        </w:rPr>
        <w:t xml:space="preserve"> powyżej</w:t>
      </w:r>
      <w:r w:rsidRPr="007800C7">
        <w:rPr>
          <w:rFonts w:cs="Calibri"/>
          <w:sz w:val="24"/>
          <w:szCs w:val="24"/>
        </w:rPr>
        <w:t>, jeżeli z wnioskiem występuje Wykonawca, jest on zobowiązany dołączyć do wniosku dokumenty, z których będzie wynikać, w jakim zakresie zmiany te mają wpływ na koszty wykonania Umowy, w szczególności:</w:t>
      </w:r>
    </w:p>
    <w:p w14:paraId="7F5D97AE" w14:textId="77777777" w:rsidR="00D0558B" w:rsidRPr="007800C7" w:rsidRDefault="00266B1B" w:rsidP="009505F3">
      <w:pPr>
        <w:pStyle w:val="Akapitzlist"/>
        <w:numPr>
          <w:ilvl w:val="0"/>
          <w:numId w:val="28"/>
        </w:numPr>
        <w:spacing w:line="360" w:lineRule="auto"/>
        <w:rPr>
          <w:rFonts w:cs="Calibri"/>
          <w:sz w:val="24"/>
          <w:szCs w:val="24"/>
        </w:rPr>
      </w:pPr>
      <w:r w:rsidRPr="007800C7">
        <w:rPr>
          <w:rFonts w:cs="Calibri"/>
          <w:sz w:val="24"/>
          <w:szCs w:val="24"/>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B15B5C" w:rsidRPr="007800C7">
        <w:rPr>
          <w:rFonts w:cs="Calibri"/>
          <w:sz w:val="24"/>
          <w:szCs w:val="24"/>
        </w:rPr>
        <w:t>1</w:t>
      </w:r>
      <w:r w:rsidRPr="007800C7">
        <w:rPr>
          <w:rFonts w:cs="Calibri"/>
          <w:sz w:val="24"/>
          <w:szCs w:val="24"/>
        </w:rPr>
        <w:t xml:space="preserve"> pkt 2), </w:t>
      </w:r>
    </w:p>
    <w:p w14:paraId="4490E6D8" w14:textId="77777777" w:rsidR="00D01B9E" w:rsidRPr="007800C7" w:rsidRDefault="00266B1B" w:rsidP="009505F3">
      <w:pPr>
        <w:pStyle w:val="Akapitzlist"/>
        <w:numPr>
          <w:ilvl w:val="0"/>
          <w:numId w:val="28"/>
        </w:numPr>
        <w:spacing w:line="360" w:lineRule="auto"/>
        <w:rPr>
          <w:rFonts w:cs="Calibri"/>
          <w:sz w:val="24"/>
          <w:szCs w:val="24"/>
        </w:rPr>
      </w:pPr>
      <w:r w:rsidRPr="007800C7">
        <w:rPr>
          <w:rFonts w:cs="Calibri"/>
          <w:sz w:val="24"/>
          <w:szCs w:val="24"/>
        </w:rPr>
        <w:t xml:space="preserve">lub </w:t>
      </w:r>
      <w:r w:rsidRPr="007800C7">
        <w:rPr>
          <w:rFonts w:cs="Calibri"/>
        </w:rPr>
        <w:t xml:space="preserve">pisemne </w:t>
      </w:r>
      <w:r w:rsidRPr="007800C7">
        <w:rPr>
          <w:rFonts w:cs="Calibri"/>
          <w:sz w:val="24"/>
          <w:szCs w:val="24"/>
        </w:rPr>
        <w:t xml:space="preserve">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125B09" w:rsidRPr="007800C7">
        <w:rPr>
          <w:rFonts w:cs="Calibri"/>
          <w:sz w:val="24"/>
          <w:szCs w:val="24"/>
        </w:rPr>
        <w:t>1</w:t>
      </w:r>
      <w:r w:rsidRPr="007800C7">
        <w:rPr>
          <w:rFonts w:cs="Calibri"/>
          <w:sz w:val="24"/>
          <w:szCs w:val="24"/>
        </w:rPr>
        <w:t xml:space="preserve"> pkt 3), </w:t>
      </w:r>
    </w:p>
    <w:p w14:paraId="05F4D765" w14:textId="77777777" w:rsidR="00266B1B" w:rsidRPr="007800C7" w:rsidRDefault="00266B1B" w:rsidP="009505F3">
      <w:pPr>
        <w:pStyle w:val="Akapitzlist"/>
        <w:numPr>
          <w:ilvl w:val="0"/>
          <w:numId w:val="28"/>
        </w:numPr>
        <w:spacing w:line="360" w:lineRule="auto"/>
        <w:rPr>
          <w:rFonts w:cs="Calibri"/>
          <w:sz w:val="24"/>
          <w:szCs w:val="24"/>
        </w:rPr>
      </w:pPr>
      <w:r w:rsidRPr="007800C7">
        <w:rPr>
          <w:rFonts w:cs="Calibri"/>
          <w:sz w:val="24"/>
          <w:szCs w:val="24"/>
        </w:rPr>
        <w:t>lub</w:t>
      </w:r>
      <w:r w:rsidR="00E943C0" w:rsidRPr="007800C7">
        <w:rPr>
          <w:rFonts w:cs="Calibri"/>
          <w:sz w:val="24"/>
          <w:szCs w:val="24"/>
        </w:rPr>
        <w:t xml:space="preserve"> </w:t>
      </w:r>
      <w:r w:rsidRPr="007800C7">
        <w:rPr>
          <w:rFonts w:cs="Calibri"/>
          <w:sz w:val="24"/>
          <w:szCs w:val="24"/>
        </w:rPr>
        <w:t xml:space="preserve">inny dokument potwierdzający zmianę, o której mowa w ust. </w:t>
      </w:r>
      <w:r w:rsidR="00125B09" w:rsidRPr="007800C7">
        <w:rPr>
          <w:rFonts w:cs="Calibri"/>
          <w:sz w:val="24"/>
          <w:szCs w:val="24"/>
        </w:rPr>
        <w:t>1</w:t>
      </w:r>
      <w:r w:rsidRPr="007800C7">
        <w:rPr>
          <w:rFonts w:cs="Calibri"/>
          <w:sz w:val="24"/>
          <w:szCs w:val="24"/>
        </w:rPr>
        <w:t>.</w:t>
      </w:r>
    </w:p>
    <w:p w14:paraId="1CF7F8E3" w14:textId="65BCF257" w:rsidR="0063703E"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lastRenderedPageBreak/>
        <w:t>W przypadk</w:t>
      </w:r>
      <w:r w:rsidR="00345BE0" w:rsidRPr="007800C7">
        <w:rPr>
          <w:rFonts w:cs="Calibri"/>
          <w:sz w:val="24"/>
          <w:szCs w:val="24"/>
        </w:rPr>
        <w:t>u zmiany, o której mowa w ust. 1</w:t>
      </w:r>
      <w:r w:rsidRPr="007800C7">
        <w:rPr>
          <w:rFonts w:cs="Calibri"/>
          <w:sz w:val="24"/>
          <w:szCs w:val="24"/>
        </w:rPr>
        <w:t>, jeżeli z wnioskiem występuje Zamawiający, jest on uprawniony do zobowiązania Wykonawcy do przedstawienia w wyznaczonym terminie, nie krótszym niż 10 dni roboczych</w:t>
      </w:r>
      <w:r w:rsidR="002E05E6">
        <w:rPr>
          <w:rFonts w:cs="Calibri"/>
          <w:sz w:val="24"/>
          <w:szCs w:val="24"/>
        </w:rPr>
        <w:t xml:space="preserve"> ( liczonych od poniedziałku do piątku)</w:t>
      </w:r>
      <w:r w:rsidRPr="007800C7">
        <w:rPr>
          <w:rFonts w:cs="Calibri"/>
          <w:sz w:val="24"/>
          <w:szCs w:val="24"/>
        </w:rPr>
        <w:t xml:space="preserve">, dokumentów, z których będzie wynikać </w:t>
      </w:r>
    </w:p>
    <w:p w14:paraId="7013E2F8" w14:textId="77777777" w:rsidR="00266B1B" w:rsidRPr="007800C7" w:rsidRDefault="00266B1B" w:rsidP="009505F3">
      <w:pPr>
        <w:pStyle w:val="Akapitzlist"/>
        <w:spacing w:line="360" w:lineRule="auto"/>
        <w:ind w:left="360"/>
        <w:rPr>
          <w:rFonts w:cs="Calibri"/>
          <w:sz w:val="24"/>
          <w:szCs w:val="24"/>
        </w:rPr>
      </w:pPr>
      <w:r w:rsidRPr="007800C7">
        <w:rPr>
          <w:rFonts w:cs="Calibri"/>
          <w:sz w:val="24"/>
          <w:szCs w:val="24"/>
        </w:rPr>
        <w:t xml:space="preserve">w jakim zakresie zmiana ta ma wpływ na koszty wykonania Umowy, w tym pisemnego zestawienia wynagrodzeń, o którym mowa w ust. </w:t>
      </w:r>
      <w:r w:rsidR="00345BE0" w:rsidRPr="007800C7">
        <w:rPr>
          <w:rFonts w:cs="Calibri"/>
          <w:sz w:val="24"/>
          <w:szCs w:val="24"/>
        </w:rPr>
        <w:t>7</w:t>
      </w:r>
      <w:r w:rsidRPr="007800C7">
        <w:rPr>
          <w:rFonts w:cs="Calibri"/>
          <w:sz w:val="24"/>
          <w:szCs w:val="24"/>
        </w:rPr>
        <w:t>.</w:t>
      </w:r>
    </w:p>
    <w:p w14:paraId="45F74160" w14:textId="49E98CBA"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W terminie 1</w:t>
      </w:r>
      <w:r w:rsidR="005A6CB0" w:rsidRPr="007800C7">
        <w:rPr>
          <w:rFonts w:cs="Calibri"/>
          <w:sz w:val="24"/>
          <w:szCs w:val="24"/>
        </w:rPr>
        <w:t>4</w:t>
      </w:r>
      <w:r w:rsidRPr="007800C7">
        <w:rPr>
          <w:rFonts w:cs="Calibri"/>
          <w:sz w:val="24"/>
          <w:szCs w:val="24"/>
        </w:rPr>
        <w:t xml:space="preserve"> dni roboczych</w:t>
      </w:r>
      <w:r w:rsidR="002E05E6">
        <w:rPr>
          <w:rFonts w:cs="Calibri"/>
          <w:sz w:val="24"/>
          <w:szCs w:val="24"/>
        </w:rPr>
        <w:t xml:space="preserve"> ( liczonych od poniedziałku do piątku)</w:t>
      </w:r>
      <w:r w:rsidRPr="007800C7">
        <w:rPr>
          <w:rFonts w:cs="Calibri"/>
          <w:sz w:val="24"/>
          <w:szCs w:val="24"/>
        </w:rPr>
        <w:t xml:space="preserve"> od dnia przekazania wniosku, o którym mowa w ust. </w:t>
      </w:r>
      <w:r w:rsidR="00345BE0" w:rsidRPr="007800C7">
        <w:rPr>
          <w:rFonts w:cs="Calibri"/>
          <w:sz w:val="24"/>
          <w:szCs w:val="24"/>
        </w:rPr>
        <w:t>6</w:t>
      </w:r>
      <w:r w:rsidRPr="007800C7">
        <w:rPr>
          <w:rFonts w:cs="Calibri"/>
          <w:sz w:val="24"/>
          <w:szCs w:val="24"/>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993CE53" w14:textId="73758619" w:rsidR="00266B1B" w:rsidRPr="007800C7" w:rsidRDefault="00266B1B" w:rsidP="009505F3">
      <w:pPr>
        <w:pStyle w:val="Akapitzlist"/>
        <w:numPr>
          <w:ilvl w:val="0"/>
          <w:numId w:val="23"/>
        </w:numPr>
        <w:spacing w:line="360" w:lineRule="auto"/>
        <w:rPr>
          <w:rFonts w:cs="Calibri"/>
          <w:sz w:val="24"/>
          <w:szCs w:val="24"/>
        </w:rPr>
      </w:pPr>
      <w:r w:rsidRPr="007800C7">
        <w:rPr>
          <w:rFonts w:cs="Calibri"/>
          <w:sz w:val="24"/>
          <w:szCs w:val="24"/>
        </w:rPr>
        <w:t>W przypadku otrzymania przez Stronę informacji o niezatwierdzeniu wniosku lub częściowym zatwierdzeniu wniosku, Strona ta może ponownie wystąpić z wnioskiem,</w:t>
      </w:r>
      <w:r w:rsidR="00CB564B" w:rsidRPr="007800C7">
        <w:rPr>
          <w:rFonts w:cs="Calibri"/>
          <w:sz w:val="24"/>
          <w:szCs w:val="24"/>
        </w:rPr>
        <w:t xml:space="preserve"> </w:t>
      </w:r>
      <w:r w:rsidRPr="007800C7">
        <w:rPr>
          <w:rFonts w:cs="Calibri"/>
          <w:sz w:val="24"/>
          <w:szCs w:val="24"/>
        </w:rPr>
        <w:t>o którym mowa w</w:t>
      </w:r>
      <w:r w:rsidR="00345BE0" w:rsidRPr="007800C7">
        <w:rPr>
          <w:rFonts w:cs="Calibri"/>
          <w:sz w:val="24"/>
          <w:szCs w:val="24"/>
        </w:rPr>
        <w:t xml:space="preserve"> ust. 6</w:t>
      </w:r>
      <w:r w:rsidR="002E05E6">
        <w:rPr>
          <w:rFonts w:cs="Calibri"/>
          <w:sz w:val="24"/>
          <w:szCs w:val="24"/>
        </w:rPr>
        <w:t xml:space="preserve"> powyżej</w:t>
      </w:r>
      <w:r w:rsidRPr="007800C7">
        <w:rPr>
          <w:rFonts w:cs="Calibri"/>
          <w:sz w:val="24"/>
          <w:szCs w:val="24"/>
        </w:rPr>
        <w:t xml:space="preserve">. W takim przypadku przepisy ust. </w:t>
      </w:r>
      <w:r w:rsidR="00734247" w:rsidRPr="007800C7">
        <w:rPr>
          <w:rFonts w:cs="Calibri"/>
          <w:sz w:val="24"/>
          <w:szCs w:val="24"/>
        </w:rPr>
        <w:t>7</w:t>
      </w:r>
      <w:r w:rsidRPr="007800C7">
        <w:rPr>
          <w:rFonts w:cs="Calibri"/>
          <w:sz w:val="24"/>
          <w:szCs w:val="24"/>
        </w:rPr>
        <w:t xml:space="preserve"> </w:t>
      </w:r>
      <w:r w:rsidR="00734247" w:rsidRPr="007800C7">
        <w:rPr>
          <w:rFonts w:cs="Calibri"/>
          <w:sz w:val="24"/>
          <w:szCs w:val="24"/>
        </w:rPr>
        <w:t>- 9 oraz 11</w:t>
      </w:r>
      <w:r w:rsidRPr="007800C7">
        <w:rPr>
          <w:rFonts w:cs="Calibri"/>
          <w:sz w:val="24"/>
          <w:szCs w:val="24"/>
        </w:rPr>
        <w:t xml:space="preserve"> </w:t>
      </w:r>
      <w:r w:rsidR="002E05E6">
        <w:rPr>
          <w:rFonts w:cs="Calibri"/>
          <w:sz w:val="24"/>
          <w:szCs w:val="24"/>
        </w:rPr>
        <w:t xml:space="preserve"> powyżej </w:t>
      </w:r>
      <w:r w:rsidRPr="007800C7">
        <w:rPr>
          <w:rFonts w:cs="Calibri"/>
          <w:sz w:val="24"/>
          <w:szCs w:val="24"/>
        </w:rPr>
        <w:t>stosuje się odpowiednio.</w:t>
      </w:r>
    </w:p>
    <w:p w14:paraId="765F26CF" w14:textId="77777777" w:rsidR="00266B1B" w:rsidRPr="007800C7" w:rsidRDefault="00266B1B" w:rsidP="006154BD">
      <w:pPr>
        <w:pStyle w:val="Akapitzlist"/>
        <w:numPr>
          <w:ilvl w:val="0"/>
          <w:numId w:val="23"/>
        </w:numPr>
        <w:spacing w:after="240" w:line="360" w:lineRule="auto"/>
        <w:rPr>
          <w:rFonts w:cs="Calibri"/>
          <w:sz w:val="24"/>
          <w:szCs w:val="24"/>
        </w:rPr>
      </w:pPr>
      <w:r w:rsidRPr="007800C7">
        <w:rPr>
          <w:rFonts w:cs="Calibri"/>
          <w:sz w:val="24"/>
          <w:szCs w:val="24"/>
        </w:rPr>
        <w:t>Zawarcie pisemnego aneksu do umowy nastąpi nie później niż w terminie 15 dni roboczych od dnia zatwierdzenia wniosku o dokonanie zmiany wysokości wynagrodzenia należnego Wykonawcy.</w:t>
      </w:r>
    </w:p>
    <w:p w14:paraId="3B60B92D" w14:textId="77777777" w:rsidR="002D35AF" w:rsidRPr="007800C7" w:rsidRDefault="002D35AF" w:rsidP="006154BD">
      <w:pPr>
        <w:pStyle w:val="Nagwek1"/>
        <w:spacing w:before="0"/>
        <w:rPr>
          <w:rFonts w:asciiTheme="minorHAnsi" w:hAnsiTheme="minorHAnsi" w:cstheme="minorHAnsi"/>
          <w:b/>
          <w:color w:val="auto"/>
          <w:sz w:val="24"/>
          <w:szCs w:val="24"/>
        </w:rPr>
      </w:pPr>
      <w:r w:rsidRPr="007800C7">
        <w:rPr>
          <w:rFonts w:asciiTheme="minorHAnsi" w:hAnsiTheme="minorHAnsi" w:cstheme="minorHAnsi"/>
          <w:b/>
          <w:color w:val="auto"/>
          <w:sz w:val="24"/>
          <w:szCs w:val="24"/>
        </w:rPr>
        <w:t>§</w:t>
      </w:r>
      <w:r w:rsidR="00A62FAA" w:rsidRPr="007800C7">
        <w:rPr>
          <w:rFonts w:asciiTheme="minorHAnsi" w:hAnsiTheme="minorHAnsi" w:cstheme="minorHAnsi"/>
          <w:b/>
          <w:color w:val="auto"/>
          <w:sz w:val="24"/>
          <w:szCs w:val="24"/>
        </w:rPr>
        <w:t xml:space="preserve"> 9</w:t>
      </w:r>
    </w:p>
    <w:p w14:paraId="08ACD56F" w14:textId="77777777" w:rsidR="002D35AF" w:rsidRPr="007800C7" w:rsidRDefault="002D35AF" w:rsidP="006154BD">
      <w:pPr>
        <w:pStyle w:val="Nagwek1"/>
        <w:rPr>
          <w:rFonts w:asciiTheme="minorHAnsi" w:hAnsiTheme="minorHAnsi" w:cstheme="minorHAnsi"/>
          <w:b/>
          <w:color w:val="auto"/>
          <w:sz w:val="24"/>
          <w:szCs w:val="24"/>
        </w:rPr>
      </w:pPr>
      <w:r w:rsidRPr="007800C7">
        <w:rPr>
          <w:rFonts w:asciiTheme="minorHAnsi" w:hAnsiTheme="minorHAnsi" w:cstheme="minorHAnsi"/>
          <w:b/>
          <w:color w:val="auto"/>
          <w:sz w:val="24"/>
          <w:szCs w:val="24"/>
        </w:rPr>
        <w:t xml:space="preserve">Klauzule waloryzacyjne  </w:t>
      </w:r>
    </w:p>
    <w:p w14:paraId="6984ADE2" w14:textId="77777777" w:rsidR="002D35AF" w:rsidRPr="007800C7" w:rsidRDefault="002D35AF" w:rsidP="002D35AF">
      <w:pPr>
        <w:pStyle w:val="Akapitzlist"/>
        <w:spacing w:after="120" w:line="360" w:lineRule="auto"/>
        <w:ind w:left="0"/>
        <w:rPr>
          <w:rFonts w:asciiTheme="minorHAnsi" w:hAnsiTheme="minorHAnsi" w:cstheme="minorHAnsi"/>
          <w:sz w:val="24"/>
          <w:szCs w:val="24"/>
        </w:rPr>
      </w:pPr>
      <w:r w:rsidRPr="007800C7">
        <w:rPr>
          <w:rFonts w:asciiTheme="minorHAnsi" w:hAnsiTheme="minorHAnsi" w:cstheme="minorHAnsi"/>
          <w:b/>
          <w:bCs/>
          <w:sz w:val="24"/>
          <w:szCs w:val="24"/>
          <w:lang w:eastAsia="pl-PL"/>
        </w:rPr>
        <w:t>(w przypadku zmiany ceny materiałów lub kosztów związanych z realizacją Umowy)</w:t>
      </w:r>
    </w:p>
    <w:p w14:paraId="220F9789" w14:textId="5F446208"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Zgodnie z art. 439 ust. 1 ustawy Prawo zamówień publicznych, Strony przewidują możliwość zmiany wynagrodzenia należnego Wykonawcy, o którym mowa w § 3 ust. 1 i 2</w:t>
      </w:r>
      <w:r w:rsidR="000A58E4">
        <w:rPr>
          <w:rFonts w:asciiTheme="minorHAnsi" w:hAnsiTheme="minorHAnsi" w:cstheme="minorHAnsi"/>
          <w:bCs/>
          <w:sz w:val="24"/>
          <w:szCs w:val="24"/>
          <w:lang w:eastAsia="pl-PL"/>
        </w:rPr>
        <w:t xml:space="preserve"> powyżej</w:t>
      </w:r>
      <w:r w:rsidRPr="007800C7">
        <w:rPr>
          <w:rFonts w:asciiTheme="minorHAnsi" w:hAnsiTheme="minorHAnsi" w:cstheme="minorHAnsi"/>
          <w:bCs/>
          <w:sz w:val="24"/>
          <w:szCs w:val="24"/>
          <w:lang w:eastAsia="pl-PL"/>
        </w:rPr>
        <w:t>, w przypadku udokumentowanych zmian ceny materiałów lub kosztów związanych z realizacją Umowy.</w:t>
      </w:r>
    </w:p>
    <w:p w14:paraId="4B3533D7" w14:textId="510AE910"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 xml:space="preserve">Pierwsza zmiana wynagrodzenia, o której mowa w ust. 1 </w:t>
      </w:r>
      <w:r w:rsidR="000A58E4">
        <w:rPr>
          <w:rFonts w:asciiTheme="minorHAnsi" w:hAnsiTheme="minorHAnsi" w:cstheme="minorHAnsi"/>
          <w:bCs/>
          <w:sz w:val="24"/>
          <w:szCs w:val="24"/>
          <w:lang w:eastAsia="pl-PL"/>
        </w:rPr>
        <w:t xml:space="preserve">powyżej </w:t>
      </w:r>
      <w:r w:rsidRPr="007800C7">
        <w:rPr>
          <w:rFonts w:asciiTheme="minorHAnsi" w:hAnsiTheme="minorHAnsi" w:cstheme="minorHAnsi"/>
          <w:bCs/>
          <w:sz w:val="24"/>
          <w:szCs w:val="24"/>
          <w:lang w:eastAsia="pl-PL"/>
        </w:rPr>
        <w:t xml:space="preserve">może nastąpić najwcześniej po upływie 6 miesięcy od dnia zawarcia Umowy. </w:t>
      </w:r>
    </w:p>
    <w:p w14:paraId="5312AD79" w14:textId="77777777"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 xml:space="preserve">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w:t>
      </w:r>
      <w:r w:rsidRPr="007800C7">
        <w:rPr>
          <w:rFonts w:asciiTheme="minorHAnsi" w:hAnsiTheme="minorHAnsi" w:cstheme="minorHAnsi"/>
          <w:bCs/>
          <w:sz w:val="24"/>
          <w:szCs w:val="24"/>
          <w:lang w:eastAsia="pl-PL"/>
        </w:rPr>
        <w:lastRenderedPageBreak/>
        <w:t>kolejnej zmiany, względem cen materiałów lub kosztów ustalonych przy ostatniej takiej zmianie. Zmiana wynagrodzenia w tym trybie nie może prowadzić do wzrostu zysku Wykonawcy, a jedynie do zrekompensowania kosztów, jakie będzie ponosił w związku z realizacją Umowy.</w:t>
      </w:r>
    </w:p>
    <w:p w14:paraId="0E95EA27" w14:textId="4E08CE5A"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Zmiany cen lub kosztów, o których mowa w ust. 1</w:t>
      </w:r>
      <w:r w:rsidR="000A58E4">
        <w:rPr>
          <w:rFonts w:asciiTheme="minorHAnsi" w:hAnsiTheme="minorHAnsi" w:cstheme="minorHAnsi"/>
          <w:bCs/>
          <w:sz w:val="24"/>
          <w:szCs w:val="24"/>
          <w:lang w:eastAsia="pl-PL"/>
        </w:rPr>
        <w:t xml:space="preserve"> powyżej</w:t>
      </w:r>
      <w:r w:rsidRPr="007800C7">
        <w:rPr>
          <w:rFonts w:asciiTheme="minorHAnsi" w:hAnsiTheme="minorHAnsi" w:cstheme="minorHAnsi"/>
          <w:bCs/>
          <w:sz w:val="24"/>
          <w:szCs w:val="24"/>
          <w:lang w:eastAsia="pl-PL"/>
        </w:rPr>
        <w:t xml:space="preserve"> ustalane będą przy użyciu: </w:t>
      </w:r>
    </w:p>
    <w:p w14:paraId="2844A2ED" w14:textId="5DEE9EB3" w:rsidR="002D35AF" w:rsidRPr="007800C7" w:rsidRDefault="002D35AF" w:rsidP="002D35AF">
      <w:pPr>
        <w:pStyle w:val="Akapitzlist"/>
        <w:numPr>
          <w:ilvl w:val="0"/>
          <w:numId w:val="40"/>
        </w:numPr>
        <w:suppressAutoHyphens/>
        <w:spacing w:after="120" w:line="360" w:lineRule="auto"/>
        <w:ind w:left="1068"/>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w:t>
      </w:r>
      <w:r w:rsidR="000A58E4">
        <w:rPr>
          <w:rFonts w:asciiTheme="minorHAnsi" w:hAnsiTheme="minorHAnsi" w:cstheme="minorHAnsi"/>
          <w:bCs/>
          <w:sz w:val="24"/>
          <w:szCs w:val="24"/>
          <w:lang w:eastAsia="pl-PL"/>
        </w:rPr>
        <w:t xml:space="preserve"> powyżej</w:t>
      </w:r>
      <w:r w:rsidRPr="007800C7">
        <w:rPr>
          <w:rFonts w:asciiTheme="minorHAnsi" w:hAnsiTheme="minorHAnsi" w:cstheme="minorHAnsi"/>
          <w:bCs/>
          <w:sz w:val="24"/>
          <w:szCs w:val="24"/>
          <w:lang w:eastAsia="pl-PL"/>
        </w:rPr>
        <w:t xml:space="preserve">, </w:t>
      </w:r>
    </w:p>
    <w:p w14:paraId="6C2B1FE2" w14:textId="77777777" w:rsidR="002D35AF" w:rsidRPr="007800C7" w:rsidRDefault="002D35AF" w:rsidP="002D35AF">
      <w:pPr>
        <w:pStyle w:val="Akapitzlist"/>
        <w:numPr>
          <w:ilvl w:val="0"/>
          <w:numId w:val="40"/>
        </w:numPr>
        <w:suppressAutoHyphens/>
        <w:spacing w:after="120" w:line="360" w:lineRule="auto"/>
        <w:ind w:left="1068"/>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a w wypadku braku takich wskaźników, z uwzględnieniem wskaźników, na które obydwie Strony wyrażą zgodę.</w:t>
      </w:r>
    </w:p>
    <w:p w14:paraId="4D730D5F" w14:textId="69BA4516"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Warunkiem zmiany wynagrodzenia Wykonawcy, o której mowa w ust. 1</w:t>
      </w:r>
      <w:r w:rsidR="000A58E4">
        <w:rPr>
          <w:rFonts w:asciiTheme="minorHAnsi" w:hAnsiTheme="minorHAnsi" w:cstheme="minorHAnsi"/>
          <w:bCs/>
          <w:sz w:val="24"/>
          <w:szCs w:val="24"/>
          <w:lang w:eastAsia="pl-PL"/>
        </w:rPr>
        <w:t xml:space="preserve"> powyżej</w:t>
      </w:r>
      <w:r w:rsidRPr="007800C7">
        <w:rPr>
          <w:rFonts w:asciiTheme="minorHAnsi" w:hAnsiTheme="minorHAnsi" w:cstheme="minorHAnsi"/>
          <w:bCs/>
          <w:sz w:val="24"/>
          <w:szCs w:val="24"/>
          <w:lang w:eastAsia="pl-PL"/>
        </w:rPr>
        <w:t>, będzie wykazanie przez daną Stronę Umowy, że zmiana ceny materiałów lub kosztów związanych z realizacją Umowy miała wpływ na koszty wykonania przedmiotu Umowy.</w:t>
      </w:r>
    </w:p>
    <w:p w14:paraId="51D4E17C" w14:textId="7D3EC487"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 xml:space="preserve">W celu wykazania wpływu zmian, o których mowa w ust. 1 </w:t>
      </w:r>
      <w:r w:rsidR="000A58E4">
        <w:rPr>
          <w:rFonts w:asciiTheme="minorHAnsi" w:hAnsiTheme="minorHAnsi" w:cstheme="minorHAnsi"/>
          <w:bCs/>
          <w:sz w:val="24"/>
          <w:szCs w:val="24"/>
          <w:lang w:eastAsia="pl-PL"/>
        </w:rPr>
        <w:t xml:space="preserve">powyżej </w:t>
      </w:r>
      <w:r w:rsidRPr="007800C7">
        <w:rPr>
          <w:rFonts w:asciiTheme="minorHAnsi" w:hAnsiTheme="minorHAnsi" w:cstheme="minorHAnsi"/>
          <w:bCs/>
          <w:sz w:val="24"/>
          <w:szCs w:val="24"/>
          <w:lang w:eastAsia="pl-PL"/>
        </w:rPr>
        <w:t xml:space="preserve">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t>
      </w:r>
    </w:p>
    <w:p w14:paraId="6EDB2211" w14:textId="77777777" w:rsidR="002D35AF" w:rsidRPr="007800C7" w:rsidRDefault="002D35AF" w:rsidP="002D35AF">
      <w:pPr>
        <w:pStyle w:val="Akapitzlist"/>
        <w:spacing w:after="120" w:line="360" w:lineRule="auto"/>
        <w:ind w:left="780"/>
        <w:rPr>
          <w:rFonts w:asciiTheme="minorHAnsi" w:hAnsiTheme="minorHAnsi" w:cstheme="minorHAnsi"/>
          <w:sz w:val="24"/>
          <w:szCs w:val="24"/>
        </w:rPr>
      </w:pPr>
      <w:r w:rsidRPr="007800C7">
        <w:rPr>
          <w:rFonts w:asciiTheme="minorHAnsi" w:hAnsiTheme="minorHAnsi" w:cstheme="minorHAnsi"/>
          <w:bCs/>
          <w:sz w:val="24"/>
          <w:szCs w:val="24"/>
          <w:lang w:eastAsia="pl-PL"/>
        </w:rPr>
        <w:t>W wypadku akceptacji kalkulacji Wykonawcy, Strony zawrą aneks zmieniający Umowę w zakresie wynagrodzenia należnego Wykonawcy, o kwotę wynikającą z kalkulacji.</w:t>
      </w:r>
    </w:p>
    <w:p w14:paraId="67B6E614" w14:textId="3EE8018C"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lastRenderedPageBreak/>
        <w:t>Łączna wysokość zmian wynagrodzenia, o których mowa w ust. 1</w:t>
      </w:r>
      <w:r w:rsidR="000A58E4">
        <w:rPr>
          <w:rFonts w:asciiTheme="minorHAnsi" w:hAnsiTheme="minorHAnsi" w:cstheme="minorHAnsi"/>
          <w:bCs/>
          <w:sz w:val="24"/>
          <w:szCs w:val="24"/>
          <w:lang w:eastAsia="pl-PL"/>
        </w:rPr>
        <w:t xml:space="preserve"> powyżej </w:t>
      </w:r>
      <w:r w:rsidRPr="007800C7">
        <w:rPr>
          <w:rFonts w:asciiTheme="minorHAnsi" w:hAnsiTheme="minorHAnsi" w:cstheme="minorHAnsi"/>
          <w:bCs/>
          <w:sz w:val="24"/>
          <w:szCs w:val="24"/>
          <w:lang w:eastAsia="pl-PL"/>
        </w:rPr>
        <w:t>, podczas całej realizacji Umowy, nie może być wyższa niż 10% całkowitego łącznego wynagrodzenia brutto Wykonawcy, o którym mowa w § 3 ust. 1.</w:t>
      </w:r>
    </w:p>
    <w:p w14:paraId="6EA56980" w14:textId="77777777"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5ACD4457" w14:textId="7E024441"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Zmiana wynagrodzenia Wykonawcy, z przyczyn, o których mowa w ust. 1</w:t>
      </w:r>
      <w:r w:rsidR="000A58E4">
        <w:rPr>
          <w:rFonts w:asciiTheme="minorHAnsi" w:hAnsiTheme="minorHAnsi" w:cstheme="minorHAnsi"/>
          <w:bCs/>
          <w:sz w:val="24"/>
          <w:szCs w:val="24"/>
          <w:lang w:eastAsia="pl-PL"/>
        </w:rPr>
        <w:t xml:space="preserve"> powyżej</w:t>
      </w:r>
      <w:r w:rsidRPr="007800C7">
        <w:rPr>
          <w:rFonts w:asciiTheme="minorHAnsi" w:hAnsiTheme="minorHAnsi" w:cstheme="minorHAnsi"/>
          <w:bCs/>
          <w:sz w:val="24"/>
          <w:szCs w:val="24"/>
          <w:lang w:eastAsia="pl-PL"/>
        </w:rPr>
        <w:t xml:space="preserve"> dotyczyć będzie wyłącznie niezrealizowanej części Umowy, przy czym początkowym terminem wprowadzenia zmian do Umowy, będzie miesiąc kalendarzowy następujący po miesiącu, w którym wystąpiły okoliczności powodujące zmianę. </w:t>
      </w:r>
    </w:p>
    <w:p w14:paraId="0FC3ACBA" w14:textId="62006C81"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 xml:space="preserve"> Ze zmian, o których mowa w ust. 1-9 </w:t>
      </w:r>
      <w:r w:rsidR="000A58E4">
        <w:rPr>
          <w:rFonts w:asciiTheme="minorHAnsi" w:hAnsiTheme="minorHAnsi" w:cstheme="minorHAnsi"/>
          <w:bCs/>
          <w:sz w:val="24"/>
          <w:szCs w:val="24"/>
          <w:lang w:eastAsia="pl-PL"/>
        </w:rPr>
        <w:t xml:space="preserve">powyżej </w:t>
      </w:r>
      <w:r w:rsidRPr="007800C7">
        <w:rPr>
          <w:rFonts w:asciiTheme="minorHAnsi" w:hAnsiTheme="minorHAnsi" w:cstheme="minorHAnsi"/>
          <w:bCs/>
          <w:sz w:val="24"/>
          <w:szCs w:val="24"/>
          <w:lang w:eastAsia="pl-PL"/>
        </w:rPr>
        <w:t xml:space="preserve">wyłączone są zmiany Umowy w zakresie wprowadzonym na podstawie § </w:t>
      </w:r>
      <w:r w:rsidR="000B064F" w:rsidRPr="007800C7">
        <w:rPr>
          <w:rFonts w:asciiTheme="minorHAnsi" w:hAnsiTheme="minorHAnsi" w:cstheme="minorHAnsi"/>
          <w:bCs/>
          <w:sz w:val="24"/>
          <w:szCs w:val="24"/>
          <w:lang w:eastAsia="pl-PL"/>
        </w:rPr>
        <w:t>8</w:t>
      </w:r>
      <w:r w:rsidR="00D951EE" w:rsidRPr="007800C7">
        <w:rPr>
          <w:rFonts w:asciiTheme="minorHAnsi" w:hAnsiTheme="minorHAnsi" w:cstheme="minorHAnsi"/>
          <w:bCs/>
          <w:sz w:val="24"/>
          <w:szCs w:val="24"/>
          <w:lang w:eastAsia="pl-PL"/>
        </w:rPr>
        <w:t xml:space="preserve">. </w:t>
      </w:r>
    </w:p>
    <w:p w14:paraId="60C61D5B" w14:textId="6DC507B4" w:rsidR="002D35AF" w:rsidRPr="007800C7" w:rsidRDefault="002D35AF" w:rsidP="002D35AF">
      <w:pPr>
        <w:pStyle w:val="Akapitzlist"/>
        <w:numPr>
          <w:ilvl w:val="0"/>
          <w:numId w:val="42"/>
        </w:numPr>
        <w:suppressAutoHyphens/>
        <w:spacing w:after="120" w:line="360" w:lineRule="auto"/>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 xml:space="preserve"> Wykonawca, którego wynagrodzenie zostało zmienione zgodnie z ust. 1 </w:t>
      </w:r>
      <w:r w:rsidR="000A58E4">
        <w:rPr>
          <w:rFonts w:asciiTheme="minorHAnsi" w:hAnsiTheme="minorHAnsi" w:cstheme="minorHAnsi"/>
          <w:bCs/>
          <w:sz w:val="24"/>
          <w:szCs w:val="24"/>
          <w:lang w:eastAsia="pl-PL"/>
        </w:rPr>
        <w:t xml:space="preserve">powyżej </w:t>
      </w:r>
      <w:r w:rsidRPr="007800C7">
        <w:rPr>
          <w:rFonts w:asciiTheme="minorHAnsi" w:hAnsiTheme="minorHAnsi" w:cstheme="minorHAnsi"/>
          <w:bCs/>
          <w:sz w:val="24"/>
          <w:szCs w:val="24"/>
          <w:lang w:eastAsia="pl-PL"/>
        </w:rPr>
        <w:t>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2B611855" w14:textId="77777777" w:rsidR="002D35AF" w:rsidRPr="007800C7" w:rsidRDefault="002D35AF" w:rsidP="002D35AF">
      <w:pPr>
        <w:pStyle w:val="Akapitzlist"/>
        <w:numPr>
          <w:ilvl w:val="0"/>
          <w:numId w:val="36"/>
        </w:numPr>
        <w:tabs>
          <w:tab w:val="clear" w:pos="0"/>
          <w:tab w:val="num" w:pos="-360"/>
        </w:tabs>
        <w:suppressAutoHyphens/>
        <w:spacing w:after="120" w:line="360" w:lineRule="auto"/>
        <w:ind w:left="1140"/>
        <w:contextualSpacing/>
        <w:rPr>
          <w:rFonts w:asciiTheme="minorHAnsi" w:hAnsiTheme="minorHAnsi" w:cstheme="minorHAnsi"/>
          <w:sz w:val="24"/>
          <w:szCs w:val="24"/>
        </w:rPr>
      </w:pPr>
      <w:r w:rsidRPr="007800C7">
        <w:rPr>
          <w:rFonts w:asciiTheme="minorHAnsi" w:hAnsiTheme="minorHAnsi" w:cstheme="minorHAnsi"/>
          <w:bCs/>
          <w:sz w:val="24"/>
          <w:szCs w:val="24"/>
          <w:lang w:eastAsia="pl-PL"/>
        </w:rPr>
        <w:t>przedmiotem umowy są usługi,</w:t>
      </w:r>
    </w:p>
    <w:p w14:paraId="46EF3A6A" w14:textId="77777777" w:rsidR="002D35AF" w:rsidRPr="007800C7" w:rsidRDefault="002D35AF" w:rsidP="002D35AF">
      <w:pPr>
        <w:pStyle w:val="Akapitzlist"/>
        <w:numPr>
          <w:ilvl w:val="0"/>
          <w:numId w:val="36"/>
        </w:numPr>
        <w:tabs>
          <w:tab w:val="clear" w:pos="0"/>
          <w:tab w:val="num" w:pos="-360"/>
        </w:tabs>
        <w:suppressAutoHyphens/>
        <w:spacing w:after="120" w:line="360" w:lineRule="auto"/>
        <w:ind w:left="1140"/>
        <w:contextualSpacing/>
        <w:rPr>
          <w:rFonts w:asciiTheme="minorHAnsi" w:hAnsiTheme="minorHAnsi" w:cstheme="minorHAnsi"/>
          <w:color w:val="FF0000"/>
          <w:sz w:val="24"/>
          <w:szCs w:val="24"/>
        </w:rPr>
      </w:pPr>
      <w:r w:rsidRPr="007800C7">
        <w:rPr>
          <w:rFonts w:asciiTheme="minorHAnsi" w:hAnsiTheme="minorHAnsi" w:cstheme="minorHAnsi"/>
          <w:bCs/>
          <w:sz w:val="24"/>
          <w:szCs w:val="24"/>
          <w:lang w:eastAsia="pl-PL"/>
        </w:rPr>
        <w:t>okres obowiązywania umowy przekracza 6 miesięcy.</w:t>
      </w:r>
    </w:p>
    <w:p w14:paraId="62A0BD90" w14:textId="77777777" w:rsidR="002D35AF" w:rsidRPr="007800C7" w:rsidRDefault="002D35AF" w:rsidP="006154BD">
      <w:pPr>
        <w:pStyle w:val="Nagwek1"/>
        <w:spacing w:before="0" w:after="240"/>
        <w:rPr>
          <w:rFonts w:asciiTheme="minorHAnsi" w:hAnsiTheme="minorHAnsi" w:cstheme="minorHAnsi"/>
          <w:b/>
          <w:color w:val="auto"/>
          <w:sz w:val="24"/>
          <w:szCs w:val="24"/>
        </w:rPr>
      </w:pPr>
      <w:r w:rsidRPr="007800C7">
        <w:rPr>
          <w:rFonts w:asciiTheme="minorHAnsi" w:hAnsiTheme="minorHAnsi" w:cstheme="minorHAnsi"/>
          <w:b/>
          <w:color w:val="auto"/>
          <w:sz w:val="24"/>
          <w:szCs w:val="24"/>
        </w:rPr>
        <w:t>§</w:t>
      </w:r>
      <w:r w:rsidR="00A62FAA" w:rsidRPr="007800C7">
        <w:rPr>
          <w:rFonts w:asciiTheme="minorHAnsi" w:hAnsiTheme="minorHAnsi" w:cstheme="minorHAnsi"/>
          <w:b/>
          <w:color w:val="auto"/>
          <w:sz w:val="24"/>
          <w:szCs w:val="24"/>
        </w:rPr>
        <w:t xml:space="preserve"> 10</w:t>
      </w:r>
    </w:p>
    <w:p w14:paraId="4B951AF9" w14:textId="77777777" w:rsidR="002D35AF" w:rsidRPr="007800C7" w:rsidRDefault="002D35AF" w:rsidP="006154BD">
      <w:pPr>
        <w:pStyle w:val="Nagwek1"/>
        <w:spacing w:before="0" w:after="240"/>
        <w:rPr>
          <w:rFonts w:asciiTheme="minorHAnsi" w:hAnsiTheme="minorHAnsi" w:cstheme="minorHAnsi"/>
          <w:b/>
          <w:bCs/>
          <w:color w:val="auto"/>
          <w:sz w:val="24"/>
          <w:szCs w:val="24"/>
        </w:rPr>
      </w:pPr>
      <w:r w:rsidRPr="007800C7">
        <w:rPr>
          <w:rFonts w:asciiTheme="minorHAnsi" w:hAnsiTheme="minorHAnsi" w:cstheme="minorHAnsi"/>
          <w:b/>
          <w:bCs/>
          <w:color w:val="auto"/>
          <w:sz w:val="24"/>
          <w:szCs w:val="24"/>
        </w:rPr>
        <w:t>Zachowanie poufności i ochrona danych osobowych</w:t>
      </w:r>
    </w:p>
    <w:p w14:paraId="32389E3F" w14:textId="77777777" w:rsidR="002D35AF" w:rsidRPr="007800C7" w:rsidRDefault="002D35AF" w:rsidP="002D35AF">
      <w:pPr>
        <w:overflowPunct w:val="0"/>
        <w:autoSpaceDE w:val="0"/>
        <w:autoSpaceDN w:val="0"/>
        <w:spacing w:after="100" w:afterAutospacing="1" w:line="360" w:lineRule="auto"/>
        <w:ind w:left="284" w:hanging="284"/>
        <w:contextualSpacing/>
        <w:textAlignment w:val="baseline"/>
        <w:rPr>
          <w:rFonts w:asciiTheme="minorHAnsi" w:eastAsia="Calibri" w:hAnsiTheme="minorHAnsi" w:cstheme="minorHAnsi"/>
        </w:rPr>
      </w:pPr>
      <w:r w:rsidRPr="007800C7">
        <w:rPr>
          <w:rFonts w:ascii="Arial" w:eastAsia="Calibri" w:hAnsi="Arial" w:cs="Arial"/>
          <w:sz w:val="20"/>
          <w:szCs w:val="20"/>
        </w:rPr>
        <w:t xml:space="preserve">1. </w:t>
      </w:r>
      <w:r w:rsidRPr="007800C7">
        <w:rPr>
          <w:rFonts w:asciiTheme="minorHAnsi" w:eastAsia="Calibri" w:hAnsiTheme="minorHAnsi" w:cstheme="minorHAnsi"/>
        </w:rPr>
        <w:t xml:space="preserve">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w:t>
      </w:r>
      <w:r w:rsidRPr="007800C7">
        <w:rPr>
          <w:rFonts w:asciiTheme="minorHAnsi" w:eastAsia="Calibri" w:hAnsiTheme="minorHAnsi" w:cstheme="minorHAnsi"/>
        </w:rPr>
        <w:lastRenderedPageBreak/>
        <w:t>swobodnego przepływu takich danych oraz uchylenia dyrektywy 95/46/WE (dalej: RODO) w celu realizacji niniejszej umowy;</w:t>
      </w:r>
    </w:p>
    <w:p w14:paraId="411B9DEB" w14:textId="77777777" w:rsidR="002D35AF" w:rsidRPr="007800C7" w:rsidRDefault="002D35AF" w:rsidP="002D35AF">
      <w:pPr>
        <w:overflowPunct w:val="0"/>
        <w:autoSpaceDE w:val="0"/>
        <w:autoSpaceDN w:val="0"/>
        <w:spacing w:after="100" w:afterAutospacing="1" w:line="360" w:lineRule="auto"/>
        <w:ind w:left="284" w:hanging="284"/>
        <w:contextualSpacing/>
        <w:textAlignment w:val="baseline"/>
        <w:rPr>
          <w:rFonts w:asciiTheme="minorHAnsi" w:eastAsia="Calibri" w:hAnsiTheme="minorHAnsi" w:cstheme="minorHAnsi"/>
        </w:rPr>
      </w:pPr>
      <w:r w:rsidRPr="007800C7">
        <w:rPr>
          <w:rFonts w:asciiTheme="minorHAnsi" w:eastAsia="Calibri" w:hAnsiTheme="minorHAnsi" w:cstheme="minorHAnsi"/>
        </w:rPr>
        <w:t>2.  Strony zobowiązują się do:</w:t>
      </w:r>
    </w:p>
    <w:p w14:paraId="5B8621B4" w14:textId="77777777" w:rsidR="002D35AF" w:rsidRPr="007800C7" w:rsidRDefault="002D35AF" w:rsidP="002D35AF">
      <w:pPr>
        <w:numPr>
          <w:ilvl w:val="1"/>
          <w:numId w:val="33"/>
        </w:numPr>
        <w:overflowPunct w:val="0"/>
        <w:autoSpaceDE w:val="0"/>
        <w:autoSpaceDN w:val="0"/>
        <w:spacing w:after="100" w:afterAutospacing="1" w:line="360" w:lineRule="auto"/>
        <w:ind w:left="567" w:hanging="283"/>
        <w:contextualSpacing/>
        <w:jc w:val="both"/>
        <w:textAlignment w:val="baseline"/>
        <w:rPr>
          <w:rFonts w:asciiTheme="minorHAnsi" w:eastAsia="Calibri" w:hAnsiTheme="minorHAnsi" w:cstheme="minorHAnsi"/>
        </w:rPr>
      </w:pPr>
      <w:r w:rsidRPr="007800C7">
        <w:rPr>
          <w:rFonts w:asciiTheme="minorHAnsi" w:eastAsia="Calibri" w:hAnsiTheme="minorHAnsi" w:cstheme="minorHAnsi"/>
        </w:rPr>
        <w:t>wzajemnego stosowania zasad poufności dokumentów i informacji uzyskanych od drugiej Strony w związku z wykonywanym przedmiotem umowy zarówno w trakcie jej trwania jak i po ustaniu stosunku wynikającego z umowy;</w:t>
      </w:r>
    </w:p>
    <w:p w14:paraId="43C7CE5B" w14:textId="77777777" w:rsidR="002D35AF" w:rsidRPr="007800C7" w:rsidRDefault="002D35AF" w:rsidP="002D35AF">
      <w:pPr>
        <w:numPr>
          <w:ilvl w:val="1"/>
          <w:numId w:val="33"/>
        </w:numPr>
        <w:overflowPunct w:val="0"/>
        <w:autoSpaceDE w:val="0"/>
        <w:autoSpaceDN w:val="0"/>
        <w:spacing w:after="100" w:afterAutospacing="1"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zabezpieczania przed kradzieżą, uszkodzeniem i zaginięciem wszelkich otrzymanych dokumentów (w tym na mobilnych nośnikach) związanych z przedmiotem umowy;</w:t>
      </w:r>
    </w:p>
    <w:p w14:paraId="63445C56" w14:textId="77777777" w:rsidR="002D35AF" w:rsidRPr="007800C7" w:rsidRDefault="002D35AF" w:rsidP="002D35AF">
      <w:pPr>
        <w:numPr>
          <w:ilvl w:val="1"/>
          <w:numId w:val="33"/>
        </w:numPr>
        <w:overflowPunct w:val="0"/>
        <w:autoSpaceDE w:val="0"/>
        <w:autoSpaceDN w:val="0"/>
        <w:spacing w:after="100" w:afterAutospacing="1" w:line="360" w:lineRule="auto"/>
        <w:ind w:left="567" w:hanging="283"/>
        <w:contextualSpacing/>
        <w:jc w:val="both"/>
        <w:textAlignment w:val="baseline"/>
        <w:rPr>
          <w:rFonts w:asciiTheme="minorHAnsi" w:eastAsia="Calibri" w:hAnsiTheme="minorHAnsi" w:cstheme="minorHAnsi"/>
        </w:rPr>
      </w:pPr>
      <w:r w:rsidRPr="007800C7">
        <w:rPr>
          <w:rFonts w:asciiTheme="minorHAnsi" w:eastAsia="Calibri" w:hAnsiTheme="minorHAnsi" w:cstheme="minorHAnsi"/>
        </w:rPr>
        <w:t>niewykorzystywania zebranych informacji prawnie chronionych dla celów innych niż wynikające  z realizacji umowy;</w:t>
      </w:r>
    </w:p>
    <w:p w14:paraId="509742EE" w14:textId="77777777" w:rsidR="002D35AF" w:rsidRPr="007800C7" w:rsidRDefault="002D35AF" w:rsidP="002D35AF">
      <w:pPr>
        <w:numPr>
          <w:ilvl w:val="1"/>
          <w:numId w:val="33"/>
        </w:numPr>
        <w:overflowPunct w:val="0"/>
        <w:autoSpaceDE w:val="0"/>
        <w:autoSpaceDN w:val="0"/>
        <w:spacing w:after="100" w:afterAutospacing="1" w:line="360" w:lineRule="auto"/>
        <w:ind w:left="567" w:hanging="283"/>
        <w:contextualSpacing/>
        <w:jc w:val="both"/>
        <w:textAlignment w:val="baseline"/>
        <w:rPr>
          <w:rFonts w:asciiTheme="minorHAnsi" w:eastAsia="Calibri" w:hAnsiTheme="minorHAnsi" w:cstheme="minorHAnsi"/>
        </w:rPr>
      </w:pPr>
      <w:r w:rsidRPr="007800C7">
        <w:rPr>
          <w:rFonts w:asciiTheme="minorHAnsi" w:eastAsia="Calibri" w:hAnsiTheme="minorHAnsi" w:cstheme="minorHAnsi"/>
        </w:rPr>
        <w:t>niezwłocznego przekazywania drugiej Stronie informacji o wszelkich przypadkach naruszenia tajemnicy informacji prawnie chronionych lub o ich niewłaściwym użyciu.</w:t>
      </w:r>
    </w:p>
    <w:p w14:paraId="55EF8FAF" w14:textId="77777777" w:rsidR="002D35AF" w:rsidRPr="007800C7" w:rsidRDefault="002D35AF" w:rsidP="002D35AF">
      <w:pPr>
        <w:overflowPunct w:val="0"/>
        <w:autoSpaceDE w:val="0"/>
        <w:autoSpaceDN w:val="0"/>
        <w:spacing w:after="100" w:afterAutospacing="1" w:line="360" w:lineRule="auto"/>
        <w:ind w:left="284" w:hanging="284"/>
        <w:contextualSpacing/>
        <w:textAlignment w:val="baseline"/>
        <w:rPr>
          <w:rFonts w:asciiTheme="minorHAnsi" w:eastAsia="Calibri" w:hAnsiTheme="minorHAnsi" w:cstheme="minorHAnsi"/>
        </w:rPr>
      </w:pPr>
      <w:r w:rsidRPr="007800C7">
        <w:rPr>
          <w:rFonts w:asciiTheme="minorHAnsi" w:eastAsia="Calibri" w:hAnsiTheme="minorHAnsi" w:cstheme="minorHAnsi"/>
        </w:rPr>
        <w:t>3.  Obowiązek zachowania poufności nie dotyczy informacji lub materiałów:</w:t>
      </w:r>
    </w:p>
    <w:p w14:paraId="626803A4" w14:textId="77777777" w:rsidR="002D35AF" w:rsidRPr="007800C7" w:rsidRDefault="002D35AF" w:rsidP="002D35AF">
      <w:pPr>
        <w:numPr>
          <w:ilvl w:val="0"/>
          <w:numId w:val="34"/>
        </w:numPr>
        <w:overflowPunct w:val="0"/>
        <w:autoSpaceDE w:val="0"/>
        <w:autoSpaceDN w:val="0"/>
        <w:spacing w:after="100" w:afterAutospacing="1"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których ujawnienie jest wymagane przez bezwzględnie obowiązujące przepisy prawa;</w:t>
      </w:r>
    </w:p>
    <w:p w14:paraId="4B6086F7" w14:textId="77777777" w:rsidR="002D35AF" w:rsidRPr="007800C7" w:rsidRDefault="002D35AF" w:rsidP="002D35AF">
      <w:pPr>
        <w:numPr>
          <w:ilvl w:val="0"/>
          <w:numId w:val="34"/>
        </w:numPr>
        <w:overflowPunct w:val="0"/>
        <w:autoSpaceDE w:val="0"/>
        <w:autoSpaceDN w:val="0"/>
        <w:spacing w:after="100" w:afterAutospacing="1"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których ujawnienie następuje na żądanie podmiotu uprawnionego do kontroli, pod warunkiem, że podmiot ten został poinformowany o poufnym charakterze informacji, które są powszechnie znane;</w:t>
      </w:r>
    </w:p>
    <w:p w14:paraId="51268A25" w14:textId="77777777" w:rsidR="002D35AF" w:rsidRPr="007800C7" w:rsidRDefault="002D35AF" w:rsidP="002D35AF">
      <w:pPr>
        <w:numPr>
          <w:ilvl w:val="0"/>
          <w:numId w:val="34"/>
        </w:numPr>
        <w:overflowPunct w:val="0"/>
        <w:autoSpaceDE w:val="0"/>
        <w:autoSpaceDN w:val="0"/>
        <w:spacing w:after="100" w:afterAutospacing="1"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4E8E942B" w14:textId="77777777" w:rsidR="002D35AF" w:rsidRPr="007800C7" w:rsidRDefault="002D35AF" w:rsidP="002D35AF">
      <w:pPr>
        <w:numPr>
          <w:ilvl w:val="0"/>
          <w:numId w:val="34"/>
        </w:numPr>
        <w:overflowPunct w:val="0"/>
        <w:autoSpaceDE w:val="0"/>
        <w:autoSpaceDN w:val="0"/>
        <w:spacing w:line="360" w:lineRule="auto"/>
        <w:ind w:left="567" w:hanging="283"/>
        <w:contextualSpacing/>
        <w:textAlignment w:val="baseline"/>
        <w:rPr>
          <w:rFonts w:asciiTheme="minorHAnsi" w:eastAsia="Calibri" w:hAnsiTheme="minorHAnsi" w:cstheme="minorHAnsi"/>
        </w:rPr>
      </w:pPr>
      <w:r w:rsidRPr="007800C7">
        <w:rPr>
          <w:rFonts w:asciiTheme="minorHAnsi" w:eastAsia="Calibri" w:hAnsiTheme="minorHAnsi" w:cstheme="minorHAnsi"/>
        </w:rPr>
        <w:t>w których posiadanie Strona weszła zgodnie z obowiązującymi przepisami prawa, przed dniem uzyskania takich informacji na podstawie niniejszej umowy.</w:t>
      </w:r>
    </w:p>
    <w:p w14:paraId="4ED71095" w14:textId="77777777" w:rsidR="00337D1D" w:rsidRPr="00337D1D" w:rsidRDefault="002D35AF" w:rsidP="00337D1D">
      <w:pPr>
        <w:pStyle w:val="Akapitzlist"/>
        <w:numPr>
          <w:ilvl w:val="0"/>
          <w:numId w:val="44"/>
        </w:numPr>
        <w:overflowPunct w:val="0"/>
        <w:autoSpaceDE w:val="0"/>
        <w:autoSpaceDN w:val="0"/>
        <w:spacing w:after="100" w:afterAutospacing="1" w:line="360" w:lineRule="auto"/>
        <w:contextualSpacing/>
        <w:textAlignment w:val="baseline"/>
        <w:rPr>
          <w:rFonts w:asciiTheme="minorHAnsi" w:hAnsiTheme="minorHAnsi" w:cstheme="minorHAnsi"/>
          <w:sz w:val="24"/>
          <w:szCs w:val="24"/>
          <w:lang w:eastAsia="pl-PL"/>
        </w:rPr>
      </w:pPr>
      <w:r w:rsidRPr="007800C7">
        <w:rPr>
          <w:rFonts w:asciiTheme="minorHAnsi" w:hAnsiTheme="minorHAnsi" w:cstheme="minorHAnsi"/>
          <w:sz w:val="24"/>
          <w:szCs w:val="24"/>
          <w:lang w:eastAsia="pl-PL"/>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r w:rsidR="00337D1D">
        <w:rPr>
          <w:rFonts w:asciiTheme="minorHAnsi" w:hAnsiTheme="minorHAnsi" w:cstheme="minorHAnsi"/>
          <w:sz w:val="24"/>
          <w:szCs w:val="24"/>
          <w:lang w:eastAsia="pl-PL"/>
        </w:rPr>
        <w:t>.</w:t>
      </w:r>
      <w:r w:rsidR="00337D1D" w:rsidRPr="00337D1D">
        <w:t xml:space="preserve"> </w:t>
      </w:r>
    </w:p>
    <w:p w14:paraId="2BA4119A" w14:textId="77777777" w:rsidR="00337D1D" w:rsidRPr="00337D1D" w:rsidRDefault="00337D1D" w:rsidP="00337D1D">
      <w:pPr>
        <w:pStyle w:val="Akapitzlist"/>
        <w:numPr>
          <w:ilvl w:val="0"/>
          <w:numId w:val="44"/>
        </w:numPr>
        <w:overflowPunct w:val="0"/>
        <w:autoSpaceDE w:val="0"/>
        <w:autoSpaceDN w:val="0"/>
        <w:spacing w:after="100" w:afterAutospacing="1" w:line="360" w:lineRule="auto"/>
        <w:contextualSpacing/>
        <w:textAlignment w:val="baseline"/>
        <w:rPr>
          <w:rFonts w:asciiTheme="minorHAnsi" w:hAnsiTheme="minorHAnsi" w:cstheme="minorHAnsi"/>
          <w:color w:val="FF0000"/>
          <w:sz w:val="24"/>
          <w:szCs w:val="24"/>
          <w:lang w:eastAsia="pl-PL"/>
        </w:rPr>
      </w:pPr>
      <w:r w:rsidRPr="00337D1D">
        <w:rPr>
          <w:rFonts w:asciiTheme="minorHAnsi" w:hAnsiTheme="minorHAnsi" w:cstheme="minorHAnsi"/>
          <w:color w:val="FF0000"/>
          <w:sz w:val="24"/>
          <w:szCs w:val="24"/>
          <w:lang w:eastAsia="pl-PL"/>
        </w:rPr>
        <w:t>Udostępnione przez Zamawiającego dane osobowe będą przetwarzane przez Wykonawcę wyłącznie w celu realizacji niniejszej umowy w zakresie realizacji przedmiotu tj. świadczenia usług hotelarskich w związku z prowadzoną działalnością szkoleniową Zamawiającego.</w:t>
      </w:r>
    </w:p>
    <w:p w14:paraId="504402E2" w14:textId="77777777" w:rsidR="00337D1D" w:rsidRPr="00337D1D" w:rsidRDefault="00337D1D" w:rsidP="00337D1D">
      <w:pPr>
        <w:pStyle w:val="Akapitzlist"/>
        <w:numPr>
          <w:ilvl w:val="0"/>
          <w:numId w:val="44"/>
        </w:numPr>
        <w:spacing w:line="360" w:lineRule="auto"/>
        <w:rPr>
          <w:rFonts w:asciiTheme="minorHAnsi" w:hAnsiTheme="minorHAnsi" w:cstheme="minorHAnsi"/>
          <w:color w:val="FF0000"/>
          <w:sz w:val="24"/>
          <w:szCs w:val="24"/>
          <w:lang w:eastAsia="pl-PL"/>
        </w:rPr>
      </w:pPr>
      <w:r w:rsidRPr="00337D1D">
        <w:rPr>
          <w:rFonts w:asciiTheme="minorHAnsi" w:hAnsiTheme="minorHAnsi" w:cstheme="minorHAnsi"/>
          <w:color w:val="FF0000"/>
        </w:rPr>
        <w:t xml:space="preserve">Wykonawca zobowiązuje się, przy przetwarzaniu udostępnionych danych osobowych, do ich zabezpieczenia poprzez stosowanie odpowiednich środków technicznych i organizacyjnych </w:t>
      </w:r>
      <w:r w:rsidRPr="00337D1D">
        <w:rPr>
          <w:rFonts w:asciiTheme="minorHAnsi" w:hAnsiTheme="minorHAnsi" w:cstheme="minorHAnsi"/>
          <w:color w:val="FF0000"/>
        </w:rPr>
        <w:lastRenderedPageBreak/>
        <w:t>zapewniających adekwatny stopień bezpieczeństwa odpowiadający ryzyku związanemu z przetwarzaniem danych osobowych, o których mowa w art. 32 RODO.</w:t>
      </w:r>
      <w:r w:rsidRPr="00337D1D">
        <w:rPr>
          <w:color w:val="FF0000"/>
        </w:rPr>
        <w:t xml:space="preserve"> </w:t>
      </w:r>
    </w:p>
    <w:p w14:paraId="5C2F6BF2" w14:textId="77777777" w:rsidR="002D35AF" w:rsidRPr="006508A9" w:rsidRDefault="00337D1D" w:rsidP="006508A9">
      <w:pPr>
        <w:pStyle w:val="Akapitzlist"/>
        <w:numPr>
          <w:ilvl w:val="0"/>
          <w:numId w:val="44"/>
        </w:numPr>
        <w:spacing w:line="360" w:lineRule="auto"/>
        <w:rPr>
          <w:rFonts w:asciiTheme="minorHAnsi" w:hAnsiTheme="minorHAnsi" w:cstheme="minorHAnsi"/>
          <w:color w:val="FF0000"/>
          <w:sz w:val="24"/>
          <w:szCs w:val="24"/>
          <w:lang w:eastAsia="pl-PL"/>
        </w:rPr>
      </w:pPr>
      <w:r w:rsidRPr="00337D1D">
        <w:rPr>
          <w:rFonts w:asciiTheme="minorHAnsi" w:hAnsiTheme="minorHAnsi" w:cstheme="minorHAnsi"/>
          <w:color w:val="FF0000"/>
          <w:sz w:val="24"/>
          <w:szCs w:val="24"/>
          <w:lang w:eastAsia="pl-PL"/>
        </w:rPr>
        <w:t>Wykonawca oświadcza, iż stosuje środki bezpieczeństwa spełniające wymogi RODO.</w:t>
      </w:r>
    </w:p>
    <w:p w14:paraId="224D0692" w14:textId="77777777" w:rsidR="00266B1B" w:rsidRPr="007800C7" w:rsidRDefault="00A62FAA" w:rsidP="00AE64BC">
      <w:pPr>
        <w:pStyle w:val="Nagwek1"/>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 11</w:t>
      </w:r>
    </w:p>
    <w:p w14:paraId="0001D8D9" w14:textId="77777777" w:rsidR="00E943C0" w:rsidRPr="007800C7" w:rsidRDefault="00E943C0" w:rsidP="003C411D">
      <w:pPr>
        <w:pStyle w:val="Nagwek1"/>
        <w:spacing w:after="240"/>
        <w:rPr>
          <w:rFonts w:asciiTheme="minorHAnsi" w:hAnsiTheme="minorHAnsi" w:cstheme="minorHAnsi"/>
          <w:b/>
          <w:color w:val="auto"/>
          <w:sz w:val="24"/>
          <w:szCs w:val="24"/>
          <w:lang w:eastAsia="ar-SA"/>
        </w:rPr>
      </w:pPr>
      <w:r w:rsidRPr="007800C7">
        <w:rPr>
          <w:rFonts w:asciiTheme="minorHAnsi" w:hAnsiTheme="minorHAnsi" w:cstheme="minorHAnsi"/>
          <w:b/>
          <w:color w:val="auto"/>
          <w:sz w:val="24"/>
          <w:szCs w:val="24"/>
          <w:lang w:eastAsia="ar-SA"/>
        </w:rPr>
        <w:t>Postanowienia końcowe</w:t>
      </w:r>
    </w:p>
    <w:p w14:paraId="61E8AD16" w14:textId="77777777" w:rsidR="00AE64BC" w:rsidRPr="007800C7" w:rsidRDefault="00AE64BC" w:rsidP="00BD5CB1">
      <w:pPr>
        <w:pStyle w:val="Akapitzlist"/>
        <w:numPr>
          <w:ilvl w:val="0"/>
          <w:numId w:val="27"/>
        </w:numPr>
        <w:spacing w:line="360" w:lineRule="auto"/>
        <w:rPr>
          <w:rFonts w:asciiTheme="minorHAnsi" w:hAnsiTheme="minorHAnsi" w:cstheme="minorHAnsi"/>
          <w:sz w:val="24"/>
          <w:szCs w:val="24"/>
        </w:rPr>
      </w:pPr>
      <w:r w:rsidRPr="007800C7">
        <w:rPr>
          <w:rFonts w:asciiTheme="minorHAnsi" w:hAnsiTheme="minorHAnsi" w:cstheme="minorHAnsi"/>
          <w:sz w:val="24"/>
          <w:szCs w:val="24"/>
        </w:rPr>
        <w:t>Wykonawca oświadcza, że nie podlega wykluczeniu na podstawie art. 7 ustawy z dnia 13 kwietnia 2022 r. o szczególnych rozwiązaniach w zakresie przeciwdziałania wspieraniu agresji na Ukrainę oraz służących ochronie bezpieczeństwa narodowego (Dz. U. z 202</w:t>
      </w:r>
      <w:r w:rsidR="00337D1D">
        <w:rPr>
          <w:rFonts w:asciiTheme="minorHAnsi" w:hAnsiTheme="minorHAnsi" w:cstheme="minorHAnsi"/>
          <w:sz w:val="24"/>
          <w:szCs w:val="24"/>
        </w:rPr>
        <w:t>4</w:t>
      </w:r>
      <w:r w:rsidRPr="007800C7">
        <w:rPr>
          <w:rFonts w:asciiTheme="minorHAnsi" w:hAnsiTheme="minorHAnsi" w:cstheme="minorHAnsi"/>
          <w:sz w:val="24"/>
          <w:szCs w:val="24"/>
        </w:rPr>
        <w:t xml:space="preserve"> r. poz. </w:t>
      </w:r>
      <w:r w:rsidR="00337D1D">
        <w:rPr>
          <w:rFonts w:asciiTheme="minorHAnsi" w:hAnsiTheme="minorHAnsi" w:cstheme="minorHAnsi"/>
          <w:sz w:val="24"/>
          <w:szCs w:val="24"/>
        </w:rPr>
        <w:t>507</w:t>
      </w:r>
      <w:r w:rsidRPr="007800C7">
        <w:rPr>
          <w:rFonts w:asciiTheme="minorHAnsi" w:hAnsiTheme="minorHAnsi" w:cstheme="minorHAnsi"/>
          <w:sz w:val="24"/>
          <w:szCs w:val="24"/>
        </w:rPr>
        <w:t>, ze zm.).</w:t>
      </w:r>
    </w:p>
    <w:p w14:paraId="3644FDEF" w14:textId="77777777" w:rsidR="00415282" w:rsidRPr="007800C7" w:rsidRDefault="00415282" w:rsidP="009505F3">
      <w:pPr>
        <w:pStyle w:val="Akapitzlist"/>
        <w:numPr>
          <w:ilvl w:val="0"/>
          <w:numId w:val="27"/>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W zakresie nieuregulowanym niniejszą Umową, mają zastosowanie przepisy Kodeksu cywilnego</w:t>
      </w:r>
      <w:r w:rsidR="00FD377F" w:rsidRPr="007800C7">
        <w:rPr>
          <w:rFonts w:asciiTheme="minorHAnsi" w:hAnsiTheme="minorHAnsi" w:cstheme="minorHAnsi"/>
          <w:sz w:val="24"/>
          <w:szCs w:val="24"/>
        </w:rPr>
        <w:t xml:space="preserve"> w</w:t>
      </w:r>
      <w:r w:rsidRPr="007800C7">
        <w:rPr>
          <w:rFonts w:asciiTheme="minorHAnsi" w:hAnsiTheme="minorHAnsi" w:cstheme="minorHAnsi"/>
          <w:sz w:val="24"/>
          <w:szCs w:val="24"/>
        </w:rPr>
        <w:t xml:space="preserve">szelkie spory, wynikające z niniejszej Umowy, będzie rozpoznawał sąd właściwy miejscowo dla siedziby Zamawiającego. </w:t>
      </w:r>
    </w:p>
    <w:p w14:paraId="0FCE9278" w14:textId="77777777" w:rsidR="00E943C0" w:rsidRPr="007800C7" w:rsidRDefault="00E943C0" w:rsidP="009505F3">
      <w:pPr>
        <w:pStyle w:val="Akapitzlist"/>
        <w:numPr>
          <w:ilvl w:val="0"/>
          <w:numId w:val="27"/>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Strony zobowiązują się do współdziałania przy wykonaniu umowy w celu należytej realizacji zamówienia.</w:t>
      </w:r>
    </w:p>
    <w:p w14:paraId="02D5B481" w14:textId="77777777" w:rsidR="00E943C0" w:rsidRPr="007800C7" w:rsidRDefault="00E943C0" w:rsidP="009505F3">
      <w:pPr>
        <w:pStyle w:val="Akapitzlist"/>
        <w:numPr>
          <w:ilvl w:val="0"/>
          <w:numId w:val="27"/>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Strony dopuszczają możliwość polubownego rozwiązania wszelkich sporów</w:t>
      </w:r>
      <w:r w:rsidR="001105BA" w:rsidRPr="007800C7">
        <w:rPr>
          <w:rFonts w:asciiTheme="minorHAnsi" w:hAnsiTheme="minorHAnsi" w:cstheme="minorHAnsi"/>
          <w:sz w:val="24"/>
          <w:szCs w:val="24"/>
        </w:rPr>
        <w:t>.</w:t>
      </w:r>
    </w:p>
    <w:p w14:paraId="5B7A6119" w14:textId="77777777" w:rsidR="00E943C0" w:rsidRDefault="00E943C0" w:rsidP="009505F3">
      <w:pPr>
        <w:pStyle w:val="Akapitzlist"/>
        <w:numPr>
          <w:ilvl w:val="0"/>
          <w:numId w:val="27"/>
        </w:numPr>
        <w:spacing w:line="360" w:lineRule="auto"/>
        <w:contextualSpacing/>
        <w:rPr>
          <w:rFonts w:asciiTheme="minorHAnsi" w:hAnsiTheme="minorHAnsi" w:cstheme="minorHAnsi"/>
          <w:sz w:val="24"/>
          <w:szCs w:val="24"/>
        </w:rPr>
      </w:pPr>
      <w:r w:rsidRPr="007800C7">
        <w:rPr>
          <w:rFonts w:asciiTheme="minorHAnsi" w:hAnsiTheme="minorHAnsi" w:cstheme="minorHAnsi"/>
          <w:sz w:val="24"/>
          <w:szCs w:val="24"/>
        </w:rPr>
        <w:t>Spory powstałe w związku z interpretacją postanowień Umowy oraz ich wykonywaniem Strony zgodnie poddają według wyboru Zamawiającego rozstrzygnięciu sądu właściwego rzeczowo w</w:t>
      </w:r>
      <w:r w:rsidR="007800C7">
        <w:rPr>
          <w:rFonts w:asciiTheme="minorHAnsi" w:hAnsiTheme="minorHAnsi" w:cstheme="minorHAnsi"/>
          <w:sz w:val="24"/>
          <w:szCs w:val="24"/>
        </w:rPr>
        <w:t xml:space="preserve"> Krakowie z zastrzeżeniem ust. 4</w:t>
      </w:r>
      <w:r w:rsidRPr="007800C7">
        <w:rPr>
          <w:rFonts w:asciiTheme="minorHAnsi" w:hAnsiTheme="minorHAnsi" w:cstheme="minorHAnsi"/>
          <w:sz w:val="24"/>
          <w:szCs w:val="24"/>
        </w:rPr>
        <w:t>.</w:t>
      </w:r>
    </w:p>
    <w:p w14:paraId="00EBEAAF" w14:textId="77777777" w:rsidR="007800C7" w:rsidRPr="007800C7" w:rsidRDefault="007800C7" w:rsidP="007800C7">
      <w:pPr>
        <w:numPr>
          <w:ilvl w:val="0"/>
          <w:numId w:val="27"/>
        </w:numPr>
        <w:suppressAutoHyphens/>
        <w:spacing w:line="360" w:lineRule="auto"/>
        <w:contextualSpacing/>
        <w:rPr>
          <w:rFonts w:ascii="Calibri" w:hAnsi="Calibri"/>
          <w:bCs/>
          <w:lang w:eastAsia="ar-SA"/>
        </w:rPr>
      </w:pPr>
      <w:r w:rsidRPr="00F17A75">
        <w:rPr>
          <w:rFonts w:ascii="Calibri" w:hAnsi="Calibri"/>
          <w:bCs/>
          <w:lang w:eastAsia="ar-SA"/>
        </w:rPr>
        <w:t xml:space="preserve">Deklaracja dostępności Zamawiającego znajduje się na stronie internetowej: </w:t>
      </w:r>
      <w:hyperlink r:id="rId9" w:history="1">
        <w:r w:rsidRPr="00F17A75">
          <w:rPr>
            <w:rFonts w:ascii="Calibri" w:hAnsi="Calibri"/>
            <w:bCs/>
            <w:color w:val="0000FF"/>
            <w:u w:val="single"/>
            <w:lang w:eastAsia="ar-SA"/>
          </w:rPr>
          <w:t>https://www.kssip.gov.pl/deklaracja-dostepnosci</w:t>
        </w:r>
      </w:hyperlink>
      <w:r w:rsidRPr="00F17A75">
        <w:rPr>
          <w:rFonts w:ascii="Calibri" w:hAnsi="Calibri"/>
          <w:bCs/>
          <w:lang w:eastAsia="ar-SA"/>
        </w:rPr>
        <w:t>.</w:t>
      </w:r>
    </w:p>
    <w:p w14:paraId="7596E395" w14:textId="77777777" w:rsidR="002257DB" w:rsidRPr="007800C7" w:rsidRDefault="00415282" w:rsidP="009505F3">
      <w:pPr>
        <w:pStyle w:val="Akapitzlist"/>
        <w:numPr>
          <w:ilvl w:val="0"/>
          <w:numId w:val="27"/>
        </w:numPr>
        <w:spacing w:line="360" w:lineRule="auto"/>
        <w:contextualSpacing/>
        <w:rPr>
          <w:rFonts w:asciiTheme="minorHAnsi" w:hAnsiTheme="minorHAnsi" w:cstheme="minorHAnsi"/>
        </w:rPr>
      </w:pPr>
      <w:r w:rsidRPr="007800C7">
        <w:rPr>
          <w:rFonts w:asciiTheme="minorHAnsi" w:hAnsiTheme="minorHAnsi" w:cstheme="minorHAnsi"/>
          <w:sz w:val="24"/>
          <w:szCs w:val="24"/>
        </w:rPr>
        <w:t xml:space="preserve">Umowę sporządzono </w:t>
      </w:r>
      <w:r w:rsidR="002257DB" w:rsidRPr="007800C7">
        <w:rPr>
          <w:rFonts w:asciiTheme="minorHAnsi" w:hAnsiTheme="minorHAnsi" w:cstheme="minorHAnsi"/>
          <w:sz w:val="24"/>
          <w:szCs w:val="24"/>
        </w:rPr>
        <w:t xml:space="preserve">w dwóch </w:t>
      </w:r>
      <w:r w:rsidRPr="007800C7">
        <w:rPr>
          <w:rFonts w:asciiTheme="minorHAnsi" w:hAnsiTheme="minorHAnsi" w:cstheme="minorHAnsi"/>
          <w:sz w:val="24"/>
          <w:szCs w:val="24"/>
        </w:rPr>
        <w:t>jednobrzmiących egzemplarzach</w:t>
      </w:r>
      <w:r w:rsidR="002257DB" w:rsidRPr="007800C7">
        <w:rPr>
          <w:rFonts w:asciiTheme="minorHAnsi" w:hAnsiTheme="minorHAnsi" w:cstheme="minorHAnsi"/>
          <w:sz w:val="24"/>
          <w:szCs w:val="24"/>
        </w:rPr>
        <w:t xml:space="preserve"> po jednym egzemplarzu dla każdej ze stron.</w:t>
      </w:r>
      <w:r w:rsidRPr="007800C7">
        <w:rPr>
          <w:rFonts w:asciiTheme="minorHAnsi" w:hAnsiTheme="minorHAnsi" w:cstheme="minorHAnsi"/>
          <w:sz w:val="24"/>
          <w:szCs w:val="24"/>
        </w:rPr>
        <w:t xml:space="preserve"> </w:t>
      </w:r>
    </w:p>
    <w:p w14:paraId="38A5CB2F" w14:textId="77777777" w:rsidR="00C3134C" w:rsidRPr="007800C7" w:rsidRDefault="00415282" w:rsidP="002257DB">
      <w:pPr>
        <w:pStyle w:val="Akapitzlist"/>
        <w:spacing w:line="360" w:lineRule="auto"/>
        <w:ind w:left="360"/>
        <w:contextualSpacing/>
        <w:rPr>
          <w:rFonts w:asciiTheme="minorHAnsi" w:hAnsiTheme="minorHAnsi" w:cstheme="minorHAnsi"/>
        </w:rPr>
      </w:pPr>
      <w:r w:rsidRPr="007800C7">
        <w:rPr>
          <w:rFonts w:asciiTheme="minorHAnsi" w:hAnsiTheme="minorHAnsi" w:cstheme="minorHAnsi"/>
        </w:rPr>
        <w:t>Integralną część Umowy stanowi:</w:t>
      </w:r>
    </w:p>
    <w:p w14:paraId="4B70996C" w14:textId="336A9BAB" w:rsidR="00415282" w:rsidRPr="007800C7" w:rsidRDefault="00415282" w:rsidP="009505F3">
      <w:pPr>
        <w:spacing w:line="360" w:lineRule="auto"/>
        <w:ind w:left="360"/>
        <w:contextualSpacing/>
        <w:rPr>
          <w:rFonts w:asciiTheme="minorHAnsi" w:hAnsiTheme="minorHAnsi" w:cstheme="minorHAnsi"/>
          <w:strike/>
        </w:rPr>
      </w:pPr>
      <w:r w:rsidRPr="007800C7">
        <w:rPr>
          <w:rFonts w:asciiTheme="minorHAnsi" w:hAnsiTheme="minorHAnsi" w:cstheme="minorHAnsi"/>
        </w:rPr>
        <w:t xml:space="preserve">Załącznik nr 1 – </w:t>
      </w:r>
      <w:r w:rsidR="00760C43" w:rsidRPr="007800C7">
        <w:rPr>
          <w:rFonts w:asciiTheme="minorHAnsi" w:hAnsiTheme="minorHAnsi" w:cstheme="minorHAnsi"/>
        </w:rPr>
        <w:t>Oferta Wykonawcy</w:t>
      </w:r>
      <w:r w:rsidR="000A58E4">
        <w:rPr>
          <w:rFonts w:asciiTheme="minorHAnsi" w:hAnsiTheme="minorHAnsi" w:cstheme="minorHAnsi"/>
        </w:rPr>
        <w:t>;</w:t>
      </w:r>
      <w:r w:rsidR="00760C43" w:rsidRPr="007800C7">
        <w:rPr>
          <w:rFonts w:asciiTheme="minorHAnsi" w:hAnsiTheme="minorHAnsi" w:cstheme="minorHAnsi"/>
        </w:rPr>
        <w:t xml:space="preserve"> </w:t>
      </w:r>
    </w:p>
    <w:p w14:paraId="39BAABC9" w14:textId="1AA1E584" w:rsidR="00415282" w:rsidRPr="007800C7" w:rsidRDefault="00415282" w:rsidP="009505F3">
      <w:pPr>
        <w:spacing w:line="360" w:lineRule="auto"/>
        <w:ind w:left="360"/>
        <w:contextualSpacing/>
        <w:rPr>
          <w:rFonts w:asciiTheme="minorHAnsi" w:hAnsiTheme="minorHAnsi" w:cstheme="minorHAnsi"/>
        </w:rPr>
      </w:pPr>
      <w:r w:rsidRPr="007800C7">
        <w:rPr>
          <w:rFonts w:asciiTheme="minorHAnsi" w:hAnsiTheme="minorHAnsi" w:cstheme="minorHAnsi"/>
        </w:rPr>
        <w:t xml:space="preserve">Załącznik nr 2 – Wpis do KRS / </w:t>
      </w:r>
      <w:proofErr w:type="spellStart"/>
      <w:r w:rsidRPr="007800C7">
        <w:rPr>
          <w:rFonts w:asciiTheme="minorHAnsi" w:hAnsiTheme="minorHAnsi" w:cstheme="minorHAnsi"/>
        </w:rPr>
        <w:t>CEiDG</w:t>
      </w:r>
      <w:proofErr w:type="spellEnd"/>
      <w:r w:rsidRPr="007800C7">
        <w:rPr>
          <w:rFonts w:asciiTheme="minorHAnsi" w:hAnsiTheme="minorHAnsi" w:cstheme="minorHAnsi"/>
        </w:rPr>
        <w:t xml:space="preserve"> Wykonawcy</w:t>
      </w:r>
      <w:r w:rsidR="000A58E4">
        <w:rPr>
          <w:rFonts w:asciiTheme="minorHAnsi" w:hAnsiTheme="minorHAnsi" w:cstheme="minorHAnsi"/>
        </w:rPr>
        <w:t>;</w:t>
      </w:r>
    </w:p>
    <w:p w14:paraId="495D18E8" w14:textId="5C2E2B86" w:rsidR="00415282" w:rsidRPr="007800C7" w:rsidRDefault="00415282" w:rsidP="009505F3">
      <w:pPr>
        <w:spacing w:line="360" w:lineRule="auto"/>
        <w:ind w:left="360"/>
        <w:contextualSpacing/>
        <w:rPr>
          <w:rFonts w:asciiTheme="minorHAnsi" w:hAnsiTheme="minorHAnsi" w:cstheme="minorHAnsi"/>
        </w:rPr>
      </w:pPr>
      <w:r w:rsidRPr="007800C7">
        <w:rPr>
          <w:rFonts w:asciiTheme="minorHAnsi" w:hAnsiTheme="minorHAnsi" w:cstheme="minorHAnsi"/>
        </w:rPr>
        <w:t>Załącznik nr 3 – Opis Przedmiotu Zamówienia</w:t>
      </w:r>
      <w:r w:rsidR="000A58E4">
        <w:rPr>
          <w:rFonts w:asciiTheme="minorHAnsi" w:hAnsiTheme="minorHAnsi" w:cstheme="minorHAnsi"/>
        </w:rPr>
        <w:t>;</w:t>
      </w:r>
    </w:p>
    <w:p w14:paraId="139162C9" w14:textId="2221BD38" w:rsidR="00C3134C" w:rsidRPr="007800C7" w:rsidRDefault="00415282" w:rsidP="009505F3">
      <w:pPr>
        <w:spacing w:line="360" w:lineRule="auto"/>
        <w:ind w:left="360"/>
        <w:contextualSpacing/>
        <w:rPr>
          <w:rFonts w:asciiTheme="minorHAnsi" w:hAnsiTheme="minorHAnsi" w:cstheme="minorHAnsi"/>
        </w:rPr>
      </w:pPr>
      <w:r w:rsidRPr="007800C7">
        <w:rPr>
          <w:rFonts w:asciiTheme="minorHAnsi" w:hAnsiTheme="minorHAnsi" w:cstheme="minorHAnsi"/>
        </w:rPr>
        <w:t>Załącznik nr 4 –</w:t>
      </w:r>
      <w:r w:rsidR="00C3134C" w:rsidRPr="007800C7">
        <w:rPr>
          <w:rFonts w:asciiTheme="minorHAnsi" w:hAnsiTheme="minorHAnsi" w:cstheme="minorHAnsi"/>
        </w:rPr>
        <w:t xml:space="preserve"> Kopia polisy ubezpieczeniowej wraz z dowodem zapłaty składki</w:t>
      </w:r>
      <w:r w:rsidR="000A58E4">
        <w:rPr>
          <w:rFonts w:asciiTheme="minorHAnsi" w:hAnsiTheme="minorHAnsi" w:cstheme="minorHAnsi"/>
        </w:rPr>
        <w:t>;</w:t>
      </w:r>
    </w:p>
    <w:p w14:paraId="4B877F14" w14:textId="0364E251" w:rsidR="00415282" w:rsidRPr="007800C7" w:rsidRDefault="00415282" w:rsidP="009505F3">
      <w:pPr>
        <w:spacing w:line="360" w:lineRule="auto"/>
        <w:ind w:left="360"/>
        <w:contextualSpacing/>
        <w:rPr>
          <w:rFonts w:asciiTheme="minorHAnsi" w:hAnsiTheme="minorHAnsi" w:cstheme="minorHAnsi"/>
        </w:rPr>
      </w:pPr>
      <w:r w:rsidRPr="007800C7">
        <w:rPr>
          <w:rFonts w:asciiTheme="minorHAnsi" w:hAnsiTheme="minorHAnsi" w:cstheme="minorHAnsi"/>
        </w:rPr>
        <w:t xml:space="preserve">Załącznik nr 5 – </w:t>
      </w:r>
      <w:r w:rsidR="00BF6823" w:rsidRPr="007800C7">
        <w:rPr>
          <w:rFonts w:asciiTheme="minorHAnsi" w:hAnsiTheme="minorHAnsi" w:cstheme="minorHAnsi"/>
        </w:rPr>
        <w:t xml:space="preserve">ewentualne </w:t>
      </w:r>
      <w:r w:rsidR="00C3134C" w:rsidRPr="007800C7">
        <w:rPr>
          <w:rFonts w:asciiTheme="minorHAnsi" w:hAnsiTheme="minorHAnsi" w:cstheme="minorHAnsi"/>
        </w:rPr>
        <w:t>Pełnomocnictwo</w:t>
      </w:r>
      <w:r w:rsidR="000A58E4">
        <w:rPr>
          <w:rFonts w:asciiTheme="minorHAnsi" w:hAnsiTheme="minorHAnsi" w:cstheme="minorHAnsi"/>
        </w:rPr>
        <w:t>;</w:t>
      </w:r>
    </w:p>
    <w:p w14:paraId="2822F5BD" w14:textId="77777777" w:rsidR="003C411D" w:rsidRPr="007800C7" w:rsidRDefault="003C411D" w:rsidP="00AE64BC">
      <w:pPr>
        <w:spacing w:line="360" w:lineRule="auto"/>
        <w:ind w:left="357"/>
        <w:contextualSpacing/>
        <w:rPr>
          <w:rFonts w:asciiTheme="minorHAnsi" w:hAnsiTheme="minorHAnsi" w:cstheme="minorHAnsi"/>
          <w:b/>
          <w:i/>
        </w:rPr>
      </w:pPr>
    </w:p>
    <w:p w14:paraId="603A1479" w14:textId="77777777" w:rsidR="002D471C" w:rsidRPr="007800C7" w:rsidRDefault="002D471C" w:rsidP="003C411D">
      <w:pPr>
        <w:spacing w:line="360" w:lineRule="auto"/>
        <w:ind w:left="2832"/>
        <w:contextualSpacing/>
        <w:rPr>
          <w:rFonts w:asciiTheme="minorHAnsi" w:hAnsiTheme="minorHAnsi" w:cstheme="minorHAnsi"/>
          <w:b/>
        </w:rPr>
      </w:pPr>
      <w:r w:rsidRPr="007800C7">
        <w:rPr>
          <w:rFonts w:asciiTheme="minorHAnsi" w:hAnsiTheme="minorHAnsi" w:cstheme="minorHAnsi"/>
          <w:b/>
        </w:rPr>
        <w:t>Wykonawca:</w:t>
      </w:r>
      <w:r w:rsidRPr="007800C7">
        <w:rPr>
          <w:rFonts w:asciiTheme="minorHAnsi" w:hAnsiTheme="minorHAnsi" w:cstheme="minorHAnsi"/>
          <w:b/>
        </w:rPr>
        <w:tab/>
      </w:r>
      <w:r w:rsidRPr="007800C7">
        <w:rPr>
          <w:rFonts w:asciiTheme="minorHAnsi" w:hAnsiTheme="minorHAnsi" w:cstheme="minorHAnsi"/>
          <w:b/>
        </w:rPr>
        <w:tab/>
      </w:r>
      <w:r w:rsidRPr="007800C7">
        <w:rPr>
          <w:rFonts w:asciiTheme="minorHAnsi" w:hAnsiTheme="minorHAnsi" w:cstheme="minorHAnsi"/>
          <w:b/>
        </w:rPr>
        <w:tab/>
        <w:t xml:space="preserve">Zamawiający: </w:t>
      </w:r>
    </w:p>
    <w:p w14:paraId="2F30445E" w14:textId="77777777" w:rsidR="007A17B9" w:rsidRPr="00313ED6" w:rsidRDefault="002D471C" w:rsidP="003C411D">
      <w:pPr>
        <w:spacing w:line="360" w:lineRule="auto"/>
        <w:ind w:left="2832"/>
        <w:contextualSpacing/>
        <w:rPr>
          <w:rFonts w:asciiTheme="minorHAnsi" w:hAnsiTheme="minorHAnsi" w:cstheme="minorHAnsi"/>
        </w:rPr>
      </w:pPr>
      <w:r w:rsidRPr="007800C7">
        <w:rPr>
          <w:rFonts w:asciiTheme="minorHAnsi" w:hAnsiTheme="minorHAnsi" w:cstheme="minorHAnsi"/>
          <w:i/>
        </w:rPr>
        <w:t>…………………………</w:t>
      </w:r>
      <w:r w:rsidRPr="007800C7">
        <w:rPr>
          <w:rFonts w:asciiTheme="minorHAnsi" w:hAnsiTheme="minorHAnsi" w:cstheme="minorHAnsi"/>
          <w:i/>
        </w:rPr>
        <w:tab/>
      </w:r>
      <w:r w:rsidRPr="007800C7">
        <w:rPr>
          <w:rFonts w:asciiTheme="minorHAnsi" w:hAnsiTheme="minorHAnsi" w:cstheme="minorHAnsi"/>
          <w:i/>
        </w:rPr>
        <w:tab/>
      </w:r>
      <w:r w:rsidRPr="007800C7">
        <w:rPr>
          <w:rFonts w:asciiTheme="minorHAnsi" w:hAnsiTheme="minorHAnsi" w:cstheme="minorHAnsi"/>
          <w:i/>
        </w:rPr>
        <w:tab/>
        <w:t>…………………………</w:t>
      </w:r>
    </w:p>
    <w:sectPr w:rsidR="007A17B9" w:rsidRPr="00313ED6">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FD58D2" w15:done="0"/>
  <w15:commentEx w15:paraId="28788673" w15:done="0"/>
  <w15:commentEx w15:paraId="3E8417EE" w15:done="0"/>
  <w15:commentEx w15:paraId="51A5A69E" w15:done="0"/>
  <w15:commentEx w15:paraId="574D9291" w15:done="0"/>
  <w15:commentEx w15:paraId="426252CB" w15:done="0"/>
  <w15:commentEx w15:paraId="09BA8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48A290" w16cex:dateUtc="2024-07-10T14:18:00Z"/>
  <w16cex:commentExtensible w16cex:durableId="3115175E" w16cex:dateUtc="2024-07-10T14:28:00Z"/>
  <w16cex:commentExtensible w16cex:durableId="6B32108B" w16cex:dateUtc="2024-07-10T14:37:00Z"/>
  <w16cex:commentExtensible w16cex:durableId="1B7DE81E" w16cex:dateUtc="2024-07-10T14:43:00Z"/>
  <w16cex:commentExtensible w16cex:durableId="42FB07B5" w16cex:dateUtc="2024-07-10T14:52:00Z"/>
  <w16cex:commentExtensible w16cex:durableId="670FB5EF" w16cex:dateUtc="2024-07-10T14:55:00Z"/>
  <w16cex:commentExtensible w16cex:durableId="65A57400" w16cex:dateUtc="2024-07-1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FD58D2" w16cid:durableId="5448A290"/>
  <w16cid:commentId w16cid:paraId="28788673" w16cid:durableId="3115175E"/>
  <w16cid:commentId w16cid:paraId="3E8417EE" w16cid:durableId="6B32108B"/>
  <w16cid:commentId w16cid:paraId="51A5A69E" w16cid:durableId="1B7DE81E"/>
  <w16cid:commentId w16cid:paraId="574D9291" w16cid:durableId="42FB07B5"/>
  <w16cid:commentId w16cid:paraId="426252CB" w16cid:durableId="670FB5EF"/>
  <w16cid:commentId w16cid:paraId="09BA809F" w16cid:durableId="65A574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CCC98" w14:textId="77777777" w:rsidR="00EC1D0E" w:rsidRDefault="00EC1D0E" w:rsidP="00B95F27">
      <w:r>
        <w:separator/>
      </w:r>
    </w:p>
  </w:endnote>
  <w:endnote w:type="continuationSeparator" w:id="0">
    <w:p w14:paraId="0145C565" w14:textId="77777777" w:rsidR="00EC1D0E" w:rsidRDefault="00EC1D0E" w:rsidP="00B9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906E" w14:textId="1031E486" w:rsidR="00F15902" w:rsidRDefault="00F159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B7B60" w14:textId="77777777" w:rsidR="00EC1D0E" w:rsidRDefault="00EC1D0E" w:rsidP="00B95F27">
      <w:r>
        <w:separator/>
      </w:r>
    </w:p>
  </w:footnote>
  <w:footnote w:type="continuationSeparator" w:id="0">
    <w:p w14:paraId="2436C9C1" w14:textId="77777777" w:rsidR="00EC1D0E" w:rsidRDefault="00EC1D0E" w:rsidP="00B9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4EE3" w14:textId="77777777" w:rsidR="00F15902" w:rsidRDefault="00F15902">
    <w:pPr>
      <w:pStyle w:val="Nagwek"/>
    </w:pPr>
    <w:r>
      <w:t>Załącznik nr 3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1688B0D8"/>
    <w:name w:val="WW8Num5"/>
    <w:lvl w:ilvl="0">
      <w:start w:val="1"/>
      <w:numFmt w:val="decimal"/>
      <w:lvlText w:val="%1)"/>
      <w:lvlJc w:val="left"/>
      <w:pPr>
        <w:tabs>
          <w:tab w:val="num" w:pos="0"/>
        </w:tabs>
        <w:ind w:left="1500" w:hanging="360"/>
      </w:pPr>
      <w:rPr>
        <w:color w:val="auto"/>
      </w:rPr>
    </w:lvl>
  </w:abstractNum>
  <w:abstractNum w:abstractNumId="1">
    <w:nsid w:val="0000000B"/>
    <w:multiLevelType w:val="singleLevel"/>
    <w:tmpl w:val="0000000B"/>
    <w:name w:val="WW8Num25"/>
    <w:lvl w:ilvl="0">
      <w:start w:val="1"/>
      <w:numFmt w:val="decimal"/>
      <w:lvlText w:val="%1)"/>
      <w:lvlJc w:val="left"/>
      <w:pPr>
        <w:tabs>
          <w:tab w:val="num" w:pos="0"/>
        </w:tabs>
        <w:ind w:left="1724" w:hanging="360"/>
      </w:pPr>
    </w:lvl>
  </w:abstractNum>
  <w:abstractNum w:abstractNumId="2">
    <w:nsid w:val="0000000C"/>
    <w:multiLevelType w:val="singleLevel"/>
    <w:tmpl w:val="0000000C"/>
    <w:name w:val="WW8Num27"/>
    <w:lvl w:ilvl="0">
      <w:start w:val="1"/>
      <w:numFmt w:val="decimal"/>
      <w:lvlText w:val="%1)"/>
      <w:lvlJc w:val="left"/>
      <w:pPr>
        <w:tabs>
          <w:tab w:val="num" w:pos="0"/>
        </w:tabs>
        <w:ind w:left="1724" w:hanging="360"/>
      </w:pPr>
    </w:lvl>
  </w:abstractNum>
  <w:abstractNum w:abstractNumId="3">
    <w:nsid w:val="00000010"/>
    <w:multiLevelType w:val="singleLevel"/>
    <w:tmpl w:val="0BD083C2"/>
    <w:name w:val="WW8Num36"/>
    <w:lvl w:ilvl="0">
      <w:start w:val="1"/>
      <w:numFmt w:val="decimal"/>
      <w:lvlText w:val="%1."/>
      <w:lvlJc w:val="left"/>
      <w:pPr>
        <w:tabs>
          <w:tab w:val="num" w:pos="0"/>
        </w:tabs>
        <w:ind w:left="1004" w:hanging="360"/>
      </w:pPr>
      <w:rPr>
        <w:rFonts w:cs="Times New Roman" w:hint="default"/>
        <w:b/>
        <w:strike w:val="0"/>
        <w:dstrike w:val="0"/>
        <w:color w:val="000000"/>
      </w:rPr>
    </w:lvl>
  </w:abstractNum>
  <w:abstractNum w:abstractNumId="4">
    <w:nsid w:val="00000011"/>
    <w:multiLevelType w:val="singleLevel"/>
    <w:tmpl w:val="04150011"/>
    <w:lvl w:ilvl="0">
      <w:start w:val="1"/>
      <w:numFmt w:val="decimal"/>
      <w:lvlText w:val="%1)"/>
      <w:lvlJc w:val="left"/>
      <w:pPr>
        <w:ind w:left="720" w:hanging="360"/>
      </w:pPr>
      <w:rPr>
        <w:b w:val="0"/>
      </w:rPr>
    </w:lvl>
  </w:abstractNum>
  <w:abstractNum w:abstractNumId="5">
    <w:nsid w:val="00000013"/>
    <w:multiLevelType w:val="singleLevel"/>
    <w:tmpl w:val="00000013"/>
    <w:name w:val="WW8Num41"/>
    <w:lvl w:ilvl="0">
      <w:start w:val="1"/>
      <w:numFmt w:val="decimal"/>
      <w:lvlText w:val="%1)"/>
      <w:lvlJc w:val="left"/>
      <w:pPr>
        <w:tabs>
          <w:tab w:val="num" w:pos="0"/>
        </w:tabs>
        <w:ind w:left="1724" w:hanging="360"/>
      </w:pPr>
    </w:lvl>
  </w:abstractNum>
  <w:abstractNum w:abstractNumId="6">
    <w:nsid w:val="00000014"/>
    <w:multiLevelType w:val="singleLevel"/>
    <w:tmpl w:val="00000014"/>
    <w:name w:val="WW8Num42"/>
    <w:lvl w:ilvl="0">
      <w:start w:val="1"/>
      <w:numFmt w:val="decimal"/>
      <w:lvlText w:val="%1."/>
      <w:lvlJc w:val="left"/>
      <w:pPr>
        <w:tabs>
          <w:tab w:val="num" w:pos="0"/>
        </w:tabs>
        <w:ind w:left="780" w:hanging="360"/>
      </w:pPr>
      <w:rPr>
        <w:rFonts w:cs="Times New Roman" w:hint="default"/>
        <w:b/>
        <w:strike w:val="0"/>
        <w:dstrike w:val="0"/>
        <w:color w:val="000000"/>
      </w:rPr>
    </w:lvl>
  </w:abstractNum>
  <w:abstractNum w:abstractNumId="7">
    <w:nsid w:val="00EF78C9"/>
    <w:multiLevelType w:val="hybridMultilevel"/>
    <w:tmpl w:val="B6D6D93E"/>
    <w:lvl w:ilvl="0" w:tplc="04150017">
      <w:start w:val="1"/>
      <w:numFmt w:val="lowerLetter"/>
      <w:lvlText w:val="%1)"/>
      <w:lvlJc w:val="left"/>
      <w:pPr>
        <w:tabs>
          <w:tab w:val="num" w:pos="644"/>
        </w:tabs>
        <w:ind w:left="644" w:hanging="360"/>
      </w:pPr>
      <w:rPr>
        <w:rFonts w:hint="default"/>
        <w:b/>
      </w:rPr>
    </w:lvl>
    <w:lvl w:ilvl="1" w:tplc="DAC09F4C">
      <w:start w:val="1"/>
      <w:numFmt w:val="bullet"/>
      <w:lvlText w:val=""/>
      <w:lvlJc w:val="left"/>
      <w:pPr>
        <w:ind w:left="1364" w:hanging="360"/>
      </w:pPr>
      <w:rPr>
        <w:rFonts w:ascii="Symbol" w:hAnsi="Symbol"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6910FA2"/>
    <w:multiLevelType w:val="hybridMultilevel"/>
    <w:tmpl w:val="84867614"/>
    <w:lvl w:ilvl="0" w:tplc="6A76883E">
      <w:start w:val="1"/>
      <w:numFmt w:val="decimal"/>
      <w:lvlText w:val="%1."/>
      <w:lvlJc w:val="left"/>
      <w:pPr>
        <w:ind w:left="1353" w:hanging="360"/>
      </w:pPr>
      <w:rPr>
        <w:rFonts w:asciiTheme="minorHAnsi" w:hAnsiTheme="minorHAnsi" w:cstheme="minorHAnsi" w:hint="default"/>
        <w:b/>
        <w:color w:val="auto"/>
      </w:rPr>
    </w:lvl>
    <w:lvl w:ilvl="1" w:tplc="D1E49C14">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71328C"/>
    <w:multiLevelType w:val="hybridMultilevel"/>
    <w:tmpl w:val="E2661C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90941DC"/>
    <w:multiLevelType w:val="hybridMultilevel"/>
    <w:tmpl w:val="011E250C"/>
    <w:lvl w:ilvl="0" w:tplc="8BC21236">
      <w:start w:val="1"/>
      <w:numFmt w:val="decimal"/>
      <w:lvlText w:val="%1."/>
      <w:lvlJc w:val="left"/>
      <w:pPr>
        <w:tabs>
          <w:tab w:val="num" w:pos="360"/>
        </w:tabs>
        <w:ind w:left="360" w:hanging="360"/>
      </w:pPr>
      <w:rPr>
        <w:rFonts w:cs="Times New Roman" w:hint="default"/>
        <w:b/>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14E24DCB"/>
    <w:multiLevelType w:val="multilevel"/>
    <w:tmpl w:val="788614D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6003CC0"/>
    <w:multiLevelType w:val="hybridMultilevel"/>
    <w:tmpl w:val="A4666DFC"/>
    <w:lvl w:ilvl="0" w:tplc="987650BC">
      <w:start w:val="1"/>
      <w:numFmt w:val="decimal"/>
      <w:lvlText w:val="%1."/>
      <w:lvlJc w:val="left"/>
      <w:pPr>
        <w:ind w:left="720" w:hanging="360"/>
      </w:pPr>
      <w:rPr>
        <w:rFonts w:cs="Times New Roman" w:hint="default"/>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920EDA"/>
    <w:multiLevelType w:val="hybridMultilevel"/>
    <w:tmpl w:val="F5822A94"/>
    <w:lvl w:ilvl="0" w:tplc="4EFA5DDC">
      <w:start w:val="1"/>
      <w:numFmt w:val="lowerLetter"/>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AD673F"/>
    <w:multiLevelType w:val="hybridMultilevel"/>
    <w:tmpl w:val="EB8A8E1A"/>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32A3439"/>
    <w:multiLevelType w:val="hybridMultilevel"/>
    <w:tmpl w:val="31F6015C"/>
    <w:lvl w:ilvl="0" w:tplc="69D0E67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8CF3D58"/>
    <w:multiLevelType w:val="hybridMultilevel"/>
    <w:tmpl w:val="03E48FDC"/>
    <w:lvl w:ilvl="0" w:tplc="82BE44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FE2E35"/>
    <w:multiLevelType w:val="hybridMultilevel"/>
    <w:tmpl w:val="3E6AD520"/>
    <w:lvl w:ilvl="0" w:tplc="A3347E58">
      <w:start w:val="1"/>
      <w:numFmt w:val="decimal"/>
      <w:lvlText w:val="%1."/>
      <w:lvlJc w:val="left"/>
      <w:pPr>
        <w:tabs>
          <w:tab w:val="num" w:pos="720"/>
        </w:tabs>
        <w:ind w:left="720" w:hanging="360"/>
      </w:pPr>
      <w:rPr>
        <w:rFonts w:asciiTheme="minorHAnsi" w:hAnsiTheme="minorHAnsi" w:cstheme="minorHAnsi" w:hint="default"/>
        <w:b/>
        <w:strike w:val="0"/>
        <w:color w:val="auto"/>
        <w:sz w:val="24"/>
        <w:szCs w:val="24"/>
      </w:rPr>
    </w:lvl>
    <w:lvl w:ilvl="1" w:tplc="4EFA5DDC">
      <w:start w:val="1"/>
      <w:numFmt w:val="lowerLetter"/>
      <w:lvlText w:val="%2)"/>
      <w:lvlJc w:val="left"/>
      <w:pPr>
        <w:tabs>
          <w:tab w:val="num" w:pos="1440"/>
        </w:tabs>
        <w:ind w:left="1440" w:hanging="360"/>
      </w:pPr>
      <w:rPr>
        <w:rFonts w:cs="Times New Roman" w:hint="default"/>
        <w:b/>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E2E688D"/>
    <w:multiLevelType w:val="hybridMultilevel"/>
    <w:tmpl w:val="A97A596E"/>
    <w:lvl w:ilvl="0" w:tplc="0415000F">
      <w:start w:val="1"/>
      <w:numFmt w:val="decimal"/>
      <w:lvlText w:val="%1."/>
      <w:lvlJc w:val="left"/>
      <w:pPr>
        <w:tabs>
          <w:tab w:val="num" w:pos="360"/>
        </w:tabs>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3F44D65"/>
    <w:multiLevelType w:val="multilevel"/>
    <w:tmpl w:val="85069F66"/>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6645084"/>
    <w:multiLevelType w:val="hybridMultilevel"/>
    <w:tmpl w:val="02967F9A"/>
    <w:lvl w:ilvl="0" w:tplc="D3561F1E">
      <w:start w:val="1"/>
      <w:numFmt w:val="decimal"/>
      <w:lvlText w:val="%1."/>
      <w:lvlJc w:val="left"/>
      <w:pPr>
        <w:ind w:left="422"/>
      </w:pPr>
      <w:rPr>
        <w:rFonts w:asciiTheme="minorHAnsi" w:eastAsia="Arial"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B922FEE4">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82A80A">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CCAE6">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66FDE">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8C89B4">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46AA6">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2FA0A">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C1C82">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39E72297"/>
    <w:multiLevelType w:val="hybridMultilevel"/>
    <w:tmpl w:val="2DA46C62"/>
    <w:lvl w:ilvl="0" w:tplc="04150011">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7135CF"/>
    <w:multiLevelType w:val="multilevel"/>
    <w:tmpl w:val="F5AA157C"/>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2B1A67"/>
    <w:multiLevelType w:val="hybridMultilevel"/>
    <w:tmpl w:val="5D109D7A"/>
    <w:lvl w:ilvl="0" w:tplc="5A748B26">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E41F7C"/>
    <w:multiLevelType w:val="hybridMultilevel"/>
    <w:tmpl w:val="382C4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4A3666"/>
    <w:multiLevelType w:val="hybridMultilevel"/>
    <w:tmpl w:val="5BD69C6E"/>
    <w:lvl w:ilvl="0" w:tplc="91282512">
      <w:start w:val="4"/>
      <w:numFmt w:val="decimal"/>
      <w:lvlText w:val="%1."/>
      <w:lvlJc w:val="left"/>
      <w:pPr>
        <w:ind w:left="64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6">
    <w:nsid w:val="4A4C0988"/>
    <w:multiLevelType w:val="hybridMultilevel"/>
    <w:tmpl w:val="21063FB0"/>
    <w:lvl w:ilvl="0" w:tplc="59B853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C910B3A"/>
    <w:multiLevelType w:val="hybridMultilevel"/>
    <w:tmpl w:val="394C8322"/>
    <w:lvl w:ilvl="0" w:tplc="4EFA5DDC">
      <w:start w:val="1"/>
      <w:numFmt w:val="lowerLetter"/>
      <w:lvlText w:val="%1)"/>
      <w:lvlJc w:val="left"/>
      <w:pPr>
        <w:tabs>
          <w:tab w:val="num" w:pos="1428"/>
        </w:tabs>
        <w:ind w:left="1428" w:hanging="360"/>
      </w:pPr>
      <w:rPr>
        <w:rFonts w:cs="Times New Roman" w:hint="default"/>
        <w:b/>
        <w:color w:val="auto"/>
      </w:rPr>
    </w:lvl>
    <w:lvl w:ilvl="1" w:tplc="B2F4CDA2">
      <w:start w:val="1"/>
      <w:numFmt w:val="decimal"/>
      <w:lvlText w:val="%2."/>
      <w:lvlJc w:val="left"/>
      <w:pPr>
        <w:tabs>
          <w:tab w:val="num" w:pos="2148"/>
        </w:tabs>
        <w:ind w:left="2148" w:hanging="360"/>
      </w:pPr>
      <w:rPr>
        <w:rFonts w:cs="Times New Roman" w:hint="default"/>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8">
    <w:nsid w:val="4E6E21DD"/>
    <w:multiLevelType w:val="hybridMultilevel"/>
    <w:tmpl w:val="85604CA8"/>
    <w:lvl w:ilvl="0" w:tplc="3CF84CC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EC81236"/>
    <w:multiLevelType w:val="hybridMultilevel"/>
    <w:tmpl w:val="BC327FC4"/>
    <w:lvl w:ilvl="0" w:tplc="B192AEEE">
      <w:start w:val="1"/>
      <w:numFmt w:val="decimal"/>
      <w:lvlText w:val="%1."/>
      <w:lvlJc w:val="lef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220DC4"/>
    <w:multiLevelType w:val="hybridMultilevel"/>
    <w:tmpl w:val="AA1EC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69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DE4F25"/>
    <w:multiLevelType w:val="hybridMultilevel"/>
    <w:tmpl w:val="28C2E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07356C1"/>
    <w:multiLevelType w:val="multilevel"/>
    <w:tmpl w:val="85069F66"/>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36C68FB"/>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35">
    <w:nsid w:val="663C565E"/>
    <w:multiLevelType w:val="hybridMultilevel"/>
    <w:tmpl w:val="1BC810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nsid w:val="696D3FCF"/>
    <w:multiLevelType w:val="hybridMultilevel"/>
    <w:tmpl w:val="6ACA3B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69E6579E"/>
    <w:multiLevelType w:val="hybridMultilevel"/>
    <w:tmpl w:val="FDA2D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F56EE8"/>
    <w:multiLevelType w:val="hybridMultilevel"/>
    <w:tmpl w:val="018253C8"/>
    <w:lvl w:ilvl="0" w:tplc="B3D693BE">
      <w:start w:val="1"/>
      <w:numFmt w:val="lowerLetter"/>
      <w:lvlText w:val="%1)"/>
      <w:lvlJc w:val="left"/>
      <w:pPr>
        <w:ind w:left="644" w:hanging="360"/>
      </w:pPr>
      <w:rPr>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2173B93"/>
    <w:multiLevelType w:val="hybridMultilevel"/>
    <w:tmpl w:val="B37C408E"/>
    <w:lvl w:ilvl="0" w:tplc="FB6C0DC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17754A"/>
    <w:multiLevelType w:val="hybridMultilevel"/>
    <w:tmpl w:val="DCC4C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1343AB"/>
    <w:multiLevelType w:val="hybridMultilevel"/>
    <w:tmpl w:val="06A8DC52"/>
    <w:lvl w:ilvl="0" w:tplc="ED80E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CA353FB"/>
    <w:multiLevelType w:val="hybridMultilevel"/>
    <w:tmpl w:val="8E10762A"/>
    <w:lvl w:ilvl="0" w:tplc="8B48ABBA">
      <w:start w:val="1"/>
      <w:numFmt w:val="lowerLetter"/>
      <w:lvlText w:val="%1)"/>
      <w:lvlJc w:val="left"/>
      <w:pPr>
        <w:ind w:left="1080" w:hanging="360"/>
      </w:pPr>
      <w:rPr>
        <w:rFonts w:hint="default"/>
        <w:b w:val="0"/>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DC94F1F"/>
    <w:multiLevelType w:val="hybridMultilevel"/>
    <w:tmpl w:val="D696B1BC"/>
    <w:lvl w:ilvl="0" w:tplc="7D6E76A2">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44">
    <w:nsid w:val="7F0E0ABE"/>
    <w:multiLevelType w:val="multilevel"/>
    <w:tmpl w:val="32F8BC08"/>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F5F3C39"/>
    <w:multiLevelType w:val="hybridMultilevel"/>
    <w:tmpl w:val="33AC9A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7"/>
  </w:num>
  <w:num w:numId="2">
    <w:abstractNumId w:val="10"/>
  </w:num>
  <w:num w:numId="3">
    <w:abstractNumId w:val="27"/>
  </w:num>
  <w:num w:numId="4">
    <w:abstractNumId w:val="14"/>
  </w:num>
  <w:num w:numId="5">
    <w:abstractNumId w:val="15"/>
  </w:num>
  <w:num w:numId="6">
    <w:abstractNumId w:val="13"/>
  </w:num>
  <w:num w:numId="7">
    <w:abstractNumId w:val="12"/>
  </w:num>
  <w:num w:numId="8">
    <w:abstractNumId w:val="23"/>
  </w:num>
  <w:num w:numId="9">
    <w:abstractNumId w:val="8"/>
  </w:num>
  <w:num w:numId="10">
    <w:abstractNumId w:val="31"/>
  </w:num>
  <w:num w:numId="11">
    <w:abstractNumId w:val="20"/>
  </w:num>
  <w:num w:numId="12">
    <w:abstractNumId w:val="39"/>
  </w:num>
  <w:num w:numId="13">
    <w:abstractNumId w:val="7"/>
  </w:num>
  <w:num w:numId="14">
    <w:abstractNumId w:val="38"/>
  </w:num>
  <w:num w:numId="15">
    <w:abstractNumId w:val="16"/>
  </w:num>
  <w:num w:numId="16">
    <w:abstractNumId w:val="34"/>
  </w:num>
  <w:num w:numId="17">
    <w:abstractNumId w:val="36"/>
  </w:num>
  <w:num w:numId="18">
    <w:abstractNumId w:val="42"/>
  </w:num>
  <w:num w:numId="19">
    <w:abstractNumId w:val="18"/>
  </w:num>
  <w:num w:numId="20">
    <w:abstractNumId w:val="19"/>
  </w:num>
  <w:num w:numId="21">
    <w:abstractNumId w:val="26"/>
  </w:num>
  <w:num w:numId="22">
    <w:abstractNumId w:val="22"/>
  </w:num>
  <w:num w:numId="23">
    <w:abstractNumId w:val="29"/>
  </w:num>
  <w:num w:numId="24">
    <w:abstractNumId w:val="21"/>
  </w:num>
  <w:num w:numId="25">
    <w:abstractNumId w:val="33"/>
  </w:num>
  <w:num w:numId="26">
    <w:abstractNumId w:val="45"/>
  </w:num>
  <w:num w:numId="27">
    <w:abstractNumId w:val="41"/>
  </w:num>
  <w:num w:numId="28">
    <w:abstractNumId w:val="40"/>
  </w:num>
  <w:num w:numId="29">
    <w:abstractNumId w:val="9"/>
  </w:num>
  <w:num w:numId="30">
    <w:abstractNumId w:val="37"/>
  </w:num>
  <w:num w:numId="31">
    <w:abstractNumId w:val="30"/>
  </w:num>
  <w:num w:numId="32">
    <w:abstractNumId w:val="35"/>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24"/>
  </w:num>
  <w:num w:numId="44">
    <w:abstractNumId w:val="25"/>
  </w:num>
  <w:num w:numId="45">
    <w:abstractNumId w:val="28"/>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Wasiniewska">
    <w15:presenceInfo w15:providerId="Windows Live" w15:userId="d58234282f224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82"/>
    <w:rsid w:val="00005DF1"/>
    <w:rsid w:val="00011364"/>
    <w:rsid w:val="00011794"/>
    <w:rsid w:val="00011B64"/>
    <w:rsid w:val="00024750"/>
    <w:rsid w:val="00026BE7"/>
    <w:rsid w:val="000331AE"/>
    <w:rsid w:val="00034041"/>
    <w:rsid w:val="00034B16"/>
    <w:rsid w:val="0003562B"/>
    <w:rsid w:val="0004462F"/>
    <w:rsid w:val="00045293"/>
    <w:rsid w:val="000539EE"/>
    <w:rsid w:val="00060971"/>
    <w:rsid w:val="00061098"/>
    <w:rsid w:val="00063433"/>
    <w:rsid w:val="00071E89"/>
    <w:rsid w:val="000724C8"/>
    <w:rsid w:val="0007489B"/>
    <w:rsid w:val="00075E80"/>
    <w:rsid w:val="0008537A"/>
    <w:rsid w:val="000A28C8"/>
    <w:rsid w:val="000A58E4"/>
    <w:rsid w:val="000A62C7"/>
    <w:rsid w:val="000B064F"/>
    <w:rsid w:val="000B3D97"/>
    <w:rsid w:val="000B6079"/>
    <w:rsid w:val="000C0395"/>
    <w:rsid w:val="000C59F6"/>
    <w:rsid w:val="000C6B88"/>
    <w:rsid w:val="000C7AB7"/>
    <w:rsid w:val="000D04FD"/>
    <w:rsid w:val="000E145E"/>
    <w:rsid w:val="000E6D73"/>
    <w:rsid w:val="000F113D"/>
    <w:rsid w:val="000F3968"/>
    <w:rsid w:val="000F750C"/>
    <w:rsid w:val="000F77B5"/>
    <w:rsid w:val="001105BA"/>
    <w:rsid w:val="00111CEF"/>
    <w:rsid w:val="00112E10"/>
    <w:rsid w:val="001255CA"/>
    <w:rsid w:val="00125B09"/>
    <w:rsid w:val="001355C3"/>
    <w:rsid w:val="00145BD4"/>
    <w:rsid w:val="00146389"/>
    <w:rsid w:val="00147C89"/>
    <w:rsid w:val="001521B4"/>
    <w:rsid w:val="00173E38"/>
    <w:rsid w:val="001760FC"/>
    <w:rsid w:val="00176230"/>
    <w:rsid w:val="00177256"/>
    <w:rsid w:val="0018199B"/>
    <w:rsid w:val="00184628"/>
    <w:rsid w:val="001A0CDF"/>
    <w:rsid w:val="001A49F0"/>
    <w:rsid w:val="001B60BF"/>
    <w:rsid w:val="001C150C"/>
    <w:rsid w:val="001C185D"/>
    <w:rsid w:val="001C2786"/>
    <w:rsid w:val="001C374A"/>
    <w:rsid w:val="001D0824"/>
    <w:rsid w:val="001D11FB"/>
    <w:rsid w:val="001E377F"/>
    <w:rsid w:val="001E41E4"/>
    <w:rsid w:val="001F77CE"/>
    <w:rsid w:val="001F7F0C"/>
    <w:rsid w:val="00211D32"/>
    <w:rsid w:val="002147D3"/>
    <w:rsid w:val="00224132"/>
    <w:rsid w:val="002257DB"/>
    <w:rsid w:val="002266D8"/>
    <w:rsid w:val="0024016A"/>
    <w:rsid w:val="002440F3"/>
    <w:rsid w:val="00266B1B"/>
    <w:rsid w:val="002722DC"/>
    <w:rsid w:val="002771CE"/>
    <w:rsid w:val="00296014"/>
    <w:rsid w:val="002969CE"/>
    <w:rsid w:val="002A17CA"/>
    <w:rsid w:val="002A2D5D"/>
    <w:rsid w:val="002A2E54"/>
    <w:rsid w:val="002A5B4E"/>
    <w:rsid w:val="002B512A"/>
    <w:rsid w:val="002C2D8C"/>
    <w:rsid w:val="002C3F5D"/>
    <w:rsid w:val="002C4D56"/>
    <w:rsid w:val="002C7475"/>
    <w:rsid w:val="002C77CE"/>
    <w:rsid w:val="002D0EBB"/>
    <w:rsid w:val="002D18AA"/>
    <w:rsid w:val="002D35AF"/>
    <w:rsid w:val="002D471C"/>
    <w:rsid w:val="002D5447"/>
    <w:rsid w:val="002E05E6"/>
    <w:rsid w:val="002E27A0"/>
    <w:rsid w:val="002E4EF5"/>
    <w:rsid w:val="002F1F18"/>
    <w:rsid w:val="002F2DA9"/>
    <w:rsid w:val="002F33D7"/>
    <w:rsid w:val="00301C5E"/>
    <w:rsid w:val="00302A93"/>
    <w:rsid w:val="00304EFF"/>
    <w:rsid w:val="003072F1"/>
    <w:rsid w:val="00313ED6"/>
    <w:rsid w:val="00314B12"/>
    <w:rsid w:val="00315949"/>
    <w:rsid w:val="00326D4B"/>
    <w:rsid w:val="00330834"/>
    <w:rsid w:val="00332B19"/>
    <w:rsid w:val="00337D1D"/>
    <w:rsid w:val="00337F3D"/>
    <w:rsid w:val="00345BE0"/>
    <w:rsid w:val="00350062"/>
    <w:rsid w:val="00355651"/>
    <w:rsid w:val="00365C48"/>
    <w:rsid w:val="00371B61"/>
    <w:rsid w:val="00371C51"/>
    <w:rsid w:val="0038013A"/>
    <w:rsid w:val="003929BD"/>
    <w:rsid w:val="003B67CD"/>
    <w:rsid w:val="003C411D"/>
    <w:rsid w:val="003C5919"/>
    <w:rsid w:val="003D2ED7"/>
    <w:rsid w:val="003E05B8"/>
    <w:rsid w:val="003E21EE"/>
    <w:rsid w:val="003F4D6B"/>
    <w:rsid w:val="003F5179"/>
    <w:rsid w:val="0040795C"/>
    <w:rsid w:val="004108D5"/>
    <w:rsid w:val="0041289C"/>
    <w:rsid w:val="00415282"/>
    <w:rsid w:val="00415CEC"/>
    <w:rsid w:val="004167A4"/>
    <w:rsid w:val="00422163"/>
    <w:rsid w:val="00424D6D"/>
    <w:rsid w:val="00433361"/>
    <w:rsid w:val="00437D11"/>
    <w:rsid w:val="00444EB1"/>
    <w:rsid w:val="00457A41"/>
    <w:rsid w:val="00461484"/>
    <w:rsid w:val="00465240"/>
    <w:rsid w:val="0046544E"/>
    <w:rsid w:val="00470253"/>
    <w:rsid w:val="00497A0B"/>
    <w:rsid w:val="004A21BB"/>
    <w:rsid w:val="004A2A2F"/>
    <w:rsid w:val="004A6ACE"/>
    <w:rsid w:val="004B2DEC"/>
    <w:rsid w:val="004D2724"/>
    <w:rsid w:val="005058BE"/>
    <w:rsid w:val="00505BA0"/>
    <w:rsid w:val="0052039A"/>
    <w:rsid w:val="00567683"/>
    <w:rsid w:val="00567DC0"/>
    <w:rsid w:val="00570A41"/>
    <w:rsid w:val="00575886"/>
    <w:rsid w:val="00576ACB"/>
    <w:rsid w:val="005778F3"/>
    <w:rsid w:val="00587AC7"/>
    <w:rsid w:val="005921E1"/>
    <w:rsid w:val="0059230A"/>
    <w:rsid w:val="00595C32"/>
    <w:rsid w:val="00596402"/>
    <w:rsid w:val="005A491F"/>
    <w:rsid w:val="005A6CB0"/>
    <w:rsid w:val="005C1515"/>
    <w:rsid w:val="005C39C5"/>
    <w:rsid w:val="005D2F35"/>
    <w:rsid w:val="005D5526"/>
    <w:rsid w:val="005E7DAD"/>
    <w:rsid w:val="00600E3B"/>
    <w:rsid w:val="00610E07"/>
    <w:rsid w:val="006154BD"/>
    <w:rsid w:val="006229D9"/>
    <w:rsid w:val="00625090"/>
    <w:rsid w:val="006269E8"/>
    <w:rsid w:val="0063703E"/>
    <w:rsid w:val="00644977"/>
    <w:rsid w:val="00644BFC"/>
    <w:rsid w:val="006468DA"/>
    <w:rsid w:val="006508A9"/>
    <w:rsid w:val="006512AF"/>
    <w:rsid w:val="00662E15"/>
    <w:rsid w:val="00665779"/>
    <w:rsid w:val="006660C7"/>
    <w:rsid w:val="00680C4C"/>
    <w:rsid w:val="00682404"/>
    <w:rsid w:val="00683F22"/>
    <w:rsid w:val="00684F71"/>
    <w:rsid w:val="006A0BDC"/>
    <w:rsid w:val="006A61AB"/>
    <w:rsid w:val="006C6B7E"/>
    <w:rsid w:val="006D1EDE"/>
    <w:rsid w:val="006E0D81"/>
    <w:rsid w:val="006E2C2D"/>
    <w:rsid w:val="006F1738"/>
    <w:rsid w:val="007013D8"/>
    <w:rsid w:val="00704B99"/>
    <w:rsid w:val="00707435"/>
    <w:rsid w:val="007139F6"/>
    <w:rsid w:val="00713B85"/>
    <w:rsid w:val="00715C81"/>
    <w:rsid w:val="00734247"/>
    <w:rsid w:val="00734C1B"/>
    <w:rsid w:val="0073521E"/>
    <w:rsid w:val="00753419"/>
    <w:rsid w:val="00757506"/>
    <w:rsid w:val="0076082F"/>
    <w:rsid w:val="00760C43"/>
    <w:rsid w:val="007667C8"/>
    <w:rsid w:val="00766FDA"/>
    <w:rsid w:val="007738BA"/>
    <w:rsid w:val="007800C7"/>
    <w:rsid w:val="00785601"/>
    <w:rsid w:val="007858B7"/>
    <w:rsid w:val="007906CB"/>
    <w:rsid w:val="007A17B9"/>
    <w:rsid w:val="007B47E8"/>
    <w:rsid w:val="007E1EF0"/>
    <w:rsid w:val="007E2EE7"/>
    <w:rsid w:val="008017BE"/>
    <w:rsid w:val="00803824"/>
    <w:rsid w:val="00812FC5"/>
    <w:rsid w:val="00814804"/>
    <w:rsid w:val="00820085"/>
    <w:rsid w:val="0083740D"/>
    <w:rsid w:val="00841297"/>
    <w:rsid w:val="00846279"/>
    <w:rsid w:val="00854100"/>
    <w:rsid w:val="00856571"/>
    <w:rsid w:val="00866DF6"/>
    <w:rsid w:val="008814BC"/>
    <w:rsid w:val="00886731"/>
    <w:rsid w:val="00887D0F"/>
    <w:rsid w:val="0089054F"/>
    <w:rsid w:val="008909ED"/>
    <w:rsid w:val="008916EB"/>
    <w:rsid w:val="0089759D"/>
    <w:rsid w:val="008B45C2"/>
    <w:rsid w:val="008C2D68"/>
    <w:rsid w:val="008E54D5"/>
    <w:rsid w:val="008F68DA"/>
    <w:rsid w:val="008F6F74"/>
    <w:rsid w:val="00905240"/>
    <w:rsid w:val="00912270"/>
    <w:rsid w:val="009137F3"/>
    <w:rsid w:val="0091531E"/>
    <w:rsid w:val="00917831"/>
    <w:rsid w:val="00917D06"/>
    <w:rsid w:val="0092181B"/>
    <w:rsid w:val="009256CD"/>
    <w:rsid w:val="00925CEB"/>
    <w:rsid w:val="00944C36"/>
    <w:rsid w:val="009505F3"/>
    <w:rsid w:val="00950CA7"/>
    <w:rsid w:val="0095401B"/>
    <w:rsid w:val="009609E0"/>
    <w:rsid w:val="0096354F"/>
    <w:rsid w:val="00970387"/>
    <w:rsid w:val="00972FD3"/>
    <w:rsid w:val="00974063"/>
    <w:rsid w:val="00983448"/>
    <w:rsid w:val="00990273"/>
    <w:rsid w:val="009926D2"/>
    <w:rsid w:val="00995CE0"/>
    <w:rsid w:val="00995EA5"/>
    <w:rsid w:val="009A0704"/>
    <w:rsid w:val="009A1E50"/>
    <w:rsid w:val="009B0603"/>
    <w:rsid w:val="009B0A11"/>
    <w:rsid w:val="009C701F"/>
    <w:rsid w:val="009C7F4A"/>
    <w:rsid w:val="009D22B2"/>
    <w:rsid w:val="009D5490"/>
    <w:rsid w:val="009E5137"/>
    <w:rsid w:val="009E6B9F"/>
    <w:rsid w:val="009E72F6"/>
    <w:rsid w:val="009F1649"/>
    <w:rsid w:val="00A120B7"/>
    <w:rsid w:val="00A13338"/>
    <w:rsid w:val="00A1419E"/>
    <w:rsid w:val="00A169CD"/>
    <w:rsid w:val="00A23758"/>
    <w:rsid w:val="00A40C80"/>
    <w:rsid w:val="00A43836"/>
    <w:rsid w:val="00A44286"/>
    <w:rsid w:val="00A449A1"/>
    <w:rsid w:val="00A50E96"/>
    <w:rsid w:val="00A5670E"/>
    <w:rsid w:val="00A5775B"/>
    <w:rsid w:val="00A62FAA"/>
    <w:rsid w:val="00A63318"/>
    <w:rsid w:val="00A65FBB"/>
    <w:rsid w:val="00A6610E"/>
    <w:rsid w:val="00A66C26"/>
    <w:rsid w:val="00A702C6"/>
    <w:rsid w:val="00A85F1A"/>
    <w:rsid w:val="00A90FC0"/>
    <w:rsid w:val="00A9149B"/>
    <w:rsid w:val="00A97827"/>
    <w:rsid w:val="00AA0CE6"/>
    <w:rsid w:val="00AA14C2"/>
    <w:rsid w:val="00AB0353"/>
    <w:rsid w:val="00AB0907"/>
    <w:rsid w:val="00AB1865"/>
    <w:rsid w:val="00AB1A4D"/>
    <w:rsid w:val="00AB2867"/>
    <w:rsid w:val="00AB7DD5"/>
    <w:rsid w:val="00AC556D"/>
    <w:rsid w:val="00AC643C"/>
    <w:rsid w:val="00AE0A5A"/>
    <w:rsid w:val="00AE105D"/>
    <w:rsid w:val="00AE1CC1"/>
    <w:rsid w:val="00AE1EAD"/>
    <w:rsid w:val="00AE2241"/>
    <w:rsid w:val="00AE42B6"/>
    <w:rsid w:val="00AE64BC"/>
    <w:rsid w:val="00AE6C03"/>
    <w:rsid w:val="00AE6DBA"/>
    <w:rsid w:val="00AF59F4"/>
    <w:rsid w:val="00AF61C2"/>
    <w:rsid w:val="00B1019F"/>
    <w:rsid w:val="00B15B5C"/>
    <w:rsid w:val="00B1682E"/>
    <w:rsid w:val="00B20831"/>
    <w:rsid w:val="00B23084"/>
    <w:rsid w:val="00B241D5"/>
    <w:rsid w:val="00B448BC"/>
    <w:rsid w:val="00B45726"/>
    <w:rsid w:val="00B53D33"/>
    <w:rsid w:val="00B756EE"/>
    <w:rsid w:val="00B77869"/>
    <w:rsid w:val="00B92C60"/>
    <w:rsid w:val="00B93190"/>
    <w:rsid w:val="00B94AF4"/>
    <w:rsid w:val="00B95846"/>
    <w:rsid w:val="00B95ECC"/>
    <w:rsid w:val="00B95F27"/>
    <w:rsid w:val="00B97FF3"/>
    <w:rsid w:val="00BA427B"/>
    <w:rsid w:val="00BA5EF7"/>
    <w:rsid w:val="00BA6298"/>
    <w:rsid w:val="00BA6D21"/>
    <w:rsid w:val="00BB29AC"/>
    <w:rsid w:val="00BB68A4"/>
    <w:rsid w:val="00BC0A34"/>
    <w:rsid w:val="00BD2889"/>
    <w:rsid w:val="00BD4FD5"/>
    <w:rsid w:val="00BD5CB1"/>
    <w:rsid w:val="00BD5F54"/>
    <w:rsid w:val="00BE2D9C"/>
    <w:rsid w:val="00BE6D64"/>
    <w:rsid w:val="00BF1DF5"/>
    <w:rsid w:val="00BF333C"/>
    <w:rsid w:val="00BF4033"/>
    <w:rsid w:val="00BF6823"/>
    <w:rsid w:val="00C03270"/>
    <w:rsid w:val="00C14B73"/>
    <w:rsid w:val="00C27820"/>
    <w:rsid w:val="00C309C4"/>
    <w:rsid w:val="00C3134C"/>
    <w:rsid w:val="00C36095"/>
    <w:rsid w:val="00C363FB"/>
    <w:rsid w:val="00C410D4"/>
    <w:rsid w:val="00C52850"/>
    <w:rsid w:val="00C57317"/>
    <w:rsid w:val="00C61A84"/>
    <w:rsid w:val="00C74266"/>
    <w:rsid w:val="00C74816"/>
    <w:rsid w:val="00C80115"/>
    <w:rsid w:val="00C83D61"/>
    <w:rsid w:val="00C87510"/>
    <w:rsid w:val="00C9126E"/>
    <w:rsid w:val="00CA15FC"/>
    <w:rsid w:val="00CA2BB2"/>
    <w:rsid w:val="00CA2ED5"/>
    <w:rsid w:val="00CB0904"/>
    <w:rsid w:val="00CB4E14"/>
    <w:rsid w:val="00CB564B"/>
    <w:rsid w:val="00CF0797"/>
    <w:rsid w:val="00CF3DE1"/>
    <w:rsid w:val="00CF406F"/>
    <w:rsid w:val="00D01B9E"/>
    <w:rsid w:val="00D0558B"/>
    <w:rsid w:val="00D21B99"/>
    <w:rsid w:val="00D21C09"/>
    <w:rsid w:val="00D22ADE"/>
    <w:rsid w:val="00D276EA"/>
    <w:rsid w:val="00D32570"/>
    <w:rsid w:val="00D34171"/>
    <w:rsid w:val="00D44A38"/>
    <w:rsid w:val="00D531DE"/>
    <w:rsid w:val="00D624EA"/>
    <w:rsid w:val="00D6433A"/>
    <w:rsid w:val="00D725C7"/>
    <w:rsid w:val="00D7735F"/>
    <w:rsid w:val="00D843E2"/>
    <w:rsid w:val="00D951EE"/>
    <w:rsid w:val="00DA3885"/>
    <w:rsid w:val="00DA653E"/>
    <w:rsid w:val="00DA68B8"/>
    <w:rsid w:val="00DB367B"/>
    <w:rsid w:val="00DD4022"/>
    <w:rsid w:val="00DD7CFF"/>
    <w:rsid w:val="00DD7E69"/>
    <w:rsid w:val="00DE31E2"/>
    <w:rsid w:val="00DE3E80"/>
    <w:rsid w:val="00DE4D3E"/>
    <w:rsid w:val="00DF0C2F"/>
    <w:rsid w:val="00DF6B23"/>
    <w:rsid w:val="00E01A29"/>
    <w:rsid w:val="00E1179A"/>
    <w:rsid w:val="00E15CB4"/>
    <w:rsid w:val="00E25D73"/>
    <w:rsid w:val="00E26A20"/>
    <w:rsid w:val="00E2745C"/>
    <w:rsid w:val="00E35BC7"/>
    <w:rsid w:val="00E36ED5"/>
    <w:rsid w:val="00E43A73"/>
    <w:rsid w:val="00E50BFF"/>
    <w:rsid w:val="00E51E64"/>
    <w:rsid w:val="00E64AB5"/>
    <w:rsid w:val="00E839CB"/>
    <w:rsid w:val="00E845D4"/>
    <w:rsid w:val="00E85545"/>
    <w:rsid w:val="00E9319B"/>
    <w:rsid w:val="00E943C0"/>
    <w:rsid w:val="00EA131C"/>
    <w:rsid w:val="00EA5510"/>
    <w:rsid w:val="00EC0809"/>
    <w:rsid w:val="00EC1D0E"/>
    <w:rsid w:val="00EC4496"/>
    <w:rsid w:val="00EC5CED"/>
    <w:rsid w:val="00ED1E1B"/>
    <w:rsid w:val="00ED3014"/>
    <w:rsid w:val="00ED562F"/>
    <w:rsid w:val="00F00CDE"/>
    <w:rsid w:val="00F01EF4"/>
    <w:rsid w:val="00F07220"/>
    <w:rsid w:val="00F07F40"/>
    <w:rsid w:val="00F15902"/>
    <w:rsid w:val="00F206A8"/>
    <w:rsid w:val="00F2366C"/>
    <w:rsid w:val="00F26DD8"/>
    <w:rsid w:val="00F46A68"/>
    <w:rsid w:val="00F50D24"/>
    <w:rsid w:val="00F52796"/>
    <w:rsid w:val="00F60F21"/>
    <w:rsid w:val="00F661F3"/>
    <w:rsid w:val="00F7611E"/>
    <w:rsid w:val="00F97CFE"/>
    <w:rsid w:val="00FA3C26"/>
    <w:rsid w:val="00FA4401"/>
    <w:rsid w:val="00FB0A46"/>
    <w:rsid w:val="00FB102D"/>
    <w:rsid w:val="00FB197A"/>
    <w:rsid w:val="00FD34EE"/>
    <w:rsid w:val="00FD377F"/>
    <w:rsid w:val="00FD6F8C"/>
    <w:rsid w:val="00FE6A15"/>
    <w:rsid w:val="00FF2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28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F75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15C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415282"/>
    <w:rPr>
      <w:b/>
      <w:bCs/>
    </w:rPr>
  </w:style>
  <w:style w:type="paragraph" w:styleId="Akapitzlist">
    <w:name w:val="List Paragraph"/>
    <w:aliases w:val="L1,Numerowanie,List Paragraph"/>
    <w:basedOn w:val="Normalny"/>
    <w:link w:val="AkapitzlistZnak"/>
    <w:qFormat/>
    <w:rsid w:val="00415282"/>
    <w:pPr>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A15FC"/>
    <w:rPr>
      <w:rFonts w:ascii="Tahoma" w:hAnsi="Tahoma" w:cs="Tahoma"/>
      <w:sz w:val="16"/>
      <w:szCs w:val="16"/>
    </w:rPr>
  </w:style>
  <w:style w:type="character" w:customStyle="1" w:styleId="TekstdymkaZnak">
    <w:name w:val="Tekst dymka Znak"/>
    <w:basedOn w:val="Domylnaczcionkaakapitu"/>
    <w:link w:val="Tekstdymka"/>
    <w:uiPriority w:val="99"/>
    <w:semiHidden/>
    <w:rsid w:val="00CA15F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C2786"/>
    <w:rPr>
      <w:sz w:val="16"/>
      <w:szCs w:val="16"/>
    </w:rPr>
  </w:style>
  <w:style w:type="paragraph" w:styleId="Tekstkomentarza">
    <w:name w:val="annotation text"/>
    <w:basedOn w:val="Normalny"/>
    <w:link w:val="TekstkomentarzaZnak"/>
    <w:uiPriority w:val="99"/>
    <w:semiHidden/>
    <w:unhideWhenUsed/>
    <w:rsid w:val="001C2786"/>
    <w:rPr>
      <w:sz w:val="20"/>
      <w:szCs w:val="20"/>
    </w:rPr>
  </w:style>
  <w:style w:type="character" w:customStyle="1" w:styleId="TekstkomentarzaZnak">
    <w:name w:val="Tekst komentarza Znak"/>
    <w:basedOn w:val="Domylnaczcionkaakapitu"/>
    <w:link w:val="Tekstkomentarza"/>
    <w:uiPriority w:val="99"/>
    <w:semiHidden/>
    <w:rsid w:val="001C27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2786"/>
    <w:rPr>
      <w:b/>
      <w:bCs/>
    </w:rPr>
  </w:style>
  <w:style w:type="character" w:customStyle="1" w:styleId="TematkomentarzaZnak">
    <w:name w:val="Temat komentarza Znak"/>
    <w:basedOn w:val="TekstkomentarzaZnak"/>
    <w:link w:val="Tematkomentarza"/>
    <w:uiPriority w:val="99"/>
    <w:semiHidden/>
    <w:rsid w:val="001C2786"/>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0F750C"/>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415CEC"/>
    <w:rPr>
      <w:rFonts w:asciiTheme="majorHAnsi" w:eastAsiaTheme="majorEastAsia" w:hAnsiTheme="majorHAnsi" w:cstheme="majorBidi"/>
      <w:color w:val="365F91" w:themeColor="accent1" w:themeShade="BF"/>
      <w:sz w:val="26"/>
      <w:szCs w:val="26"/>
      <w:lang w:eastAsia="pl-PL"/>
    </w:rPr>
  </w:style>
  <w:style w:type="character" w:customStyle="1" w:styleId="AkapitzlistZnak">
    <w:name w:val="Akapit z listą Znak"/>
    <w:aliases w:val="L1 Znak,Numerowanie Znak,List Paragraph Znak"/>
    <w:link w:val="Akapitzlist"/>
    <w:rsid w:val="00266B1B"/>
    <w:rPr>
      <w:rFonts w:ascii="Calibri" w:eastAsia="Calibri" w:hAnsi="Calibri" w:cs="Times New Roman"/>
    </w:rPr>
  </w:style>
  <w:style w:type="paragraph" w:styleId="Poprawka">
    <w:name w:val="Revision"/>
    <w:hidden/>
    <w:uiPriority w:val="99"/>
    <w:semiHidden/>
    <w:rsid w:val="00FA3C26"/>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35AF"/>
    <w:rPr>
      <w:color w:val="0000FF" w:themeColor="hyperlink"/>
      <w:u w:val="single"/>
    </w:rPr>
  </w:style>
  <w:style w:type="paragraph" w:styleId="Nagwek">
    <w:name w:val="header"/>
    <w:basedOn w:val="Normalny"/>
    <w:link w:val="NagwekZnak"/>
    <w:uiPriority w:val="99"/>
    <w:unhideWhenUsed/>
    <w:rsid w:val="00B95F27"/>
    <w:pPr>
      <w:tabs>
        <w:tab w:val="center" w:pos="4536"/>
        <w:tab w:val="right" w:pos="9072"/>
      </w:tabs>
    </w:pPr>
  </w:style>
  <w:style w:type="character" w:customStyle="1" w:styleId="NagwekZnak">
    <w:name w:val="Nagłówek Znak"/>
    <w:basedOn w:val="Domylnaczcionkaakapitu"/>
    <w:link w:val="Nagwek"/>
    <w:uiPriority w:val="99"/>
    <w:rsid w:val="00B95F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5F27"/>
    <w:pPr>
      <w:tabs>
        <w:tab w:val="center" w:pos="4536"/>
        <w:tab w:val="right" w:pos="9072"/>
      </w:tabs>
    </w:pPr>
  </w:style>
  <w:style w:type="character" w:customStyle="1" w:styleId="StopkaZnak">
    <w:name w:val="Stopka Znak"/>
    <w:basedOn w:val="Domylnaczcionkaakapitu"/>
    <w:link w:val="Stopka"/>
    <w:uiPriority w:val="99"/>
    <w:rsid w:val="00B95F27"/>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28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F75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15C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415282"/>
    <w:rPr>
      <w:b/>
      <w:bCs/>
    </w:rPr>
  </w:style>
  <w:style w:type="paragraph" w:styleId="Akapitzlist">
    <w:name w:val="List Paragraph"/>
    <w:aliases w:val="L1,Numerowanie,List Paragraph"/>
    <w:basedOn w:val="Normalny"/>
    <w:link w:val="AkapitzlistZnak"/>
    <w:qFormat/>
    <w:rsid w:val="00415282"/>
    <w:pPr>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A15FC"/>
    <w:rPr>
      <w:rFonts w:ascii="Tahoma" w:hAnsi="Tahoma" w:cs="Tahoma"/>
      <w:sz w:val="16"/>
      <w:szCs w:val="16"/>
    </w:rPr>
  </w:style>
  <w:style w:type="character" w:customStyle="1" w:styleId="TekstdymkaZnak">
    <w:name w:val="Tekst dymka Znak"/>
    <w:basedOn w:val="Domylnaczcionkaakapitu"/>
    <w:link w:val="Tekstdymka"/>
    <w:uiPriority w:val="99"/>
    <w:semiHidden/>
    <w:rsid w:val="00CA15F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C2786"/>
    <w:rPr>
      <w:sz w:val="16"/>
      <w:szCs w:val="16"/>
    </w:rPr>
  </w:style>
  <w:style w:type="paragraph" w:styleId="Tekstkomentarza">
    <w:name w:val="annotation text"/>
    <w:basedOn w:val="Normalny"/>
    <w:link w:val="TekstkomentarzaZnak"/>
    <w:uiPriority w:val="99"/>
    <w:semiHidden/>
    <w:unhideWhenUsed/>
    <w:rsid w:val="001C2786"/>
    <w:rPr>
      <w:sz w:val="20"/>
      <w:szCs w:val="20"/>
    </w:rPr>
  </w:style>
  <w:style w:type="character" w:customStyle="1" w:styleId="TekstkomentarzaZnak">
    <w:name w:val="Tekst komentarza Znak"/>
    <w:basedOn w:val="Domylnaczcionkaakapitu"/>
    <w:link w:val="Tekstkomentarza"/>
    <w:uiPriority w:val="99"/>
    <w:semiHidden/>
    <w:rsid w:val="001C27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2786"/>
    <w:rPr>
      <w:b/>
      <w:bCs/>
    </w:rPr>
  </w:style>
  <w:style w:type="character" w:customStyle="1" w:styleId="TematkomentarzaZnak">
    <w:name w:val="Temat komentarza Znak"/>
    <w:basedOn w:val="TekstkomentarzaZnak"/>
    <w:link w:val="Tematkomentarza"/>
    <w:uiPriority w:val="99"/>
    <w:semiHidden/>
    <w:rsid w:val="001C2786"/>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0F750C"/>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415CEC"/>
    <w:rPr>
      <w:rFonts w:asciiTheme="majorHAnsi" w:eastAsiaTheme="majorEastAsia" w:hAnsiTheme="majorHAnsi" w:cstheme="majorBidi"/>
      <w:color w:val="365F91" w:themeColor="accent1" w:themeShade="BF"/>
      <w:sz w:val="26"/>
      <w:szCs w:val="26"/>
      <w:lang w:eastAsia="pl-PL"/>
    </w:rPr>
  </w:style>
  <w:style w:type="character" w:customStyle="1" w:styleId="AkapitzlistZnak">
    <w:name w:val="Akapit z listą Znak"/>
    <w:aliases w:val="L1 Znak,Numerowanie Znak,List Paragraph Znak"/>
    <w:link w:val="Akapitzlist"/>
    <w:rsid w:val="00266B1B"/>
    <w:rPr>
      <w:rFonts w:ascii="Calibri" w:eastAsia="Calibri" w:hAnsi="Calibri" w:cs="Times New Roman"/>
    </w:rPr>
  </w:style>
  <w:style w:type="paragraph" w:styleId="Poprawka">
    <w:name w:val="Revision"/>
    <w:hidden/>
    <w:uiPriority w:val="99"/>
    <w:semiHidden/>
    <w:rsid w:val="00FA3C26"/>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35AF"/>
    <w:rPr>
      <w:color w:val="0000FF" w:themeColor="hyperlink"/>
      <w:u w:val="single"/>
    </w:rPr>
  </w:style>
  <w:style w:type="paragraph" w:styleId="Nagwek">
    <w:name w:val="header"/>
    <w:basedOn w:val="Normalny"/>
    <w:link w:val="NagwekZnak"/>
    <w:uiPriority w:val="99"/>
    <w:unhideWhenUsed/>
    <w:rsid w:val="00B95F27"/>
    <w:pPr>
      <w:tabs>
        <w:tab w:val="center" w:pos="4536"/>
        <w:tab w:val="right" w:pos="9072"/>
      </w:tabs>
    </w:pPr>
  </w:style>
  <w:style w:type="character" w:customStyle="1" w:styleId="NagwekZnak">
    <w:name w:val="Nagłówek Znak"/>
    <w:basedOn w:val="Domylnaczcionkaakapitu"/>
    <w:link w:val="Nagwek"/>
    <w:uiPriority w:val="99"/>
    <w:rsid w:val="00B95F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5F27"/>
    <w:pPr>
      <w:tabs>
        <w:tab w:val="center" w:pos="4536"/>
        <w:tab w:val="right" w:pos="9072"/>
      </w:tabs>
    </w:pPr>
  </w:style>
  <w:style w:type="character" w:customStyle="1" w:styleId="StopkaZnak">
    <w:name w:val="Stopka Znak"/>
    <w:basedOn w:val="Domylnaczcionkaakapitu"/>
    <w:link w:val="Stopka"/>
    <w:uiPriority w:val="99"/>
    <w:rsid w:val="00B95F2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kssip.gov.pl/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D98D-0CA7-4108-A73F-23C35BDF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6563</Words>
  <Characters>39383</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2</cp:revision>
  <cp:lastPrinted>2023-04-24T10:58:00Z</cp:lastPrinted>
  <dcterms:created xsi:type="dcterms:W3CDTF">2024-07-17T12:42:00Z</dcterms:created>
  <dcterms:modified xsi:type="dcterms:W3CDTF">2024-07-17T12:42:00Z</dcterms:modified>
</cp:coreProperties>
</file>